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CBB05" w14:textId="77777777" w:rsidR="00A11091" w:rsidRPr="00222895" w:rsidRDefault="00000000">
      <w:pPr>
        <w:pStyle w:val="Overskrift1"/>
        <w:jc w:val="center"/>
        <w:rPr>
          <w:lang w:val="da-DK"/>
        </w:rPr>
      </w:pPr>
      <w:r w:rsidRPr="00222895">
        <w:rPr>
          <w:lang w:val="da-DK"/>
        </w:rPr>
        <w:t>Øvelsessæt – Lageranalyse hos Andresen &amp; Søn</w:t>
      </w:r>
    </w:p>
    <w:p w14:paraId="6E6FAAD2" w14:textId="77777777" w:rsidR="00A11091" w:rsidRDefault="00000000">
      <w:pPr>
        <w:rPr>
          <w:lang w:val="da-DK"/>
        </w:rPr>
      </w:pPr>
      <w:r w:rsidRPr="00222895">
        <w:rPr>
          <w:lang w:val="da-DK"/>
        </w:rPr>
        <w:t>I dette øvelsessæt skal du arbejde med datasættet 'Andresen_Soen_Lagerliste_500.xlsx'. Formålet er at lære, hvordan man kan analysere og beregne lagerdata i Excel. Du vil bruge tabeller, pivottabeller og simple formler til at vurdere lagerværdi, producenter og lagerstatus.</w:t>
      </w:r>
    </w:p>
    <w:p w14:paraId="231CEAFE" w14:textId="5F12C850" w:rsidR="00222895" w:rsidRPr="00222895" w:rsidRDefault="00222895">
      <w:pPr>
        <w:rPr>
          <w:lang w:val="da-DK"/>
        </w:rPr>
      </w:pPr>
      <w:hyperlink r:id="rId6" w:history="1">
        <w:r w:rsidRPr="00222895">
          <w:rPr>
            <w:rStyle w:val="Hyperlink"/>
            <w:lang w:val="da-DK"/>
          </w:rPr>
          <w:t>Hent datasættet her</w:t>
        </w:r>
      </w:hyperlink>
    </w:p>
    <w:p w14:paraId="4CF92BBB" w14:textId="77777777" w:rsidR="00A11091" w:rsidRPr="00222895" w:rsidRDefault="00000000">
      <w:pPr>
        <w:pStyle w:val="Overskrift2"/>
        <w:rPr>
          <w:lang w:val="da-DK"/>
        </w:rPr>
      </w:pPr>
      <w:r w:rsidRPr="00222895">
        <w:rPr>
          <w:lang w:val="da-DK"/>
        </w:rPr>
        <w:t>Øvelse 1 – Beregn lagerværdien</w:t>
      </w:r>
    </w:p>
    <w:p w14:paraId="0E0F7F13" w14:textId="77777777" w:rsidR="00A11091" w:rsidRPr="00222895" w:rsidRDefault="00000000">
      <w:pPr>
        <w:pStyle w:val="Opstilling-talellerbogst"/>
        <w:rPr>
          <w:lang w:val="da-DK"/>
        </w:rPr>
      </w:pPr>
      <w:r w:rsidRPr="00222895">
        <w:rPr>
          <w:lang w:val="da-DK"/>
        </w:rPr>
        <w:t>Indsæt en ny kolonne efter 'produktpris' med navnet 'Lagerværdi'.</w:t>
      </w:r>
    </w:p>
    <w:p w14:paraId="038AC317" w14:textId="77777777" w:rsidR="00A11091" w:rsidRDefault="00000000">
      <w:pPr>
        <w:pStyle w:val="Opstilling-talellerbogst"/>
      </w:pPr>
      <w:r>
        <w:t xml:space="preserve">Brug </w:t>
      </w:r>
      <w:proofErr w:type="spellStart"/>
      <w:r>
        <w:t>formlen</w:t>
      </w:r>
      <w:proofErr w:type="spellEnd"/>
      <w:r>
        <w:t xml:space="preserve"> =[@produktantal]*[@produktpris].</w:t>
      </w:r>
    </w:p>
    <w:p w14:paraId="7D6AEBE5" w14:textId="77777777" w:rsidR="00A11091" w:rsidRPr="00222895" w:rsidRDefault="00000000">
      <w:pPr>
        <w:pStyle w:val="Opstilling-talellerbogst"/>
        <w:rPr>
          <w:lang w:val="da-DK"/>
        </w:rPr>
      </w:pPr>
      <w:r w:rsidRPr="00222895">
        <w:rPr>
          <w:lang w:val="da-DK"/>
        </w:rPr>
        <w:t xml:space="preserve">Formater kolonnen som tal med </w:t>
      </w:r>
      <w:proofErr w:type="spellStart"/>
      <w:r w:rsidRPr="00222895">
        <w:rPr>
          <w:lang w:val="da-DK"/>
        </w:rPr>
        <w:t>tusindtalsseparator</w:t>
      </w:r>
      <w:proofErr w:type="spellEnd"/>
      <w:r w:rsidRPr="00222895">
        <w:rPr>
          <w:lang w:val="da-DK"/>
        </w:rPr>
        <w:t>.</w:t>
      </w:r>
    </w:p>
    <w:p w14:paraId="09E8A648" w14:textId="77777777" w:rsidR="00A11091" w:rsidRPr="00222895" w:rsidRDefault="00000000">
      <w:pPr>
        <w:pStyle w:val="Opstilling-talellerbogst"/>
        <w:rPr>
          <w:lang w:val="da-DK"/>
        </w:rPr>
      </w:pPr>
      <w:r w:rsidRPr="00222895">
        <w:rPr>
          <w:lang w:val="da-DK"/>
        </w:rPr>
        <w:t>Sorter efter 'Lagerværdi' (størst først).</w:t>
      </w:r>
    </w:p>
    <w:p w14:paraId="64915FFF" w14:textId="2F12428B" w:rsidR="00222895" w:rsidRDefault="0022289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6A8F8D22" wp14:editId="20264BDD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6611470" cy="753035"/>
                <wp:effectExtent l="0" t="0" r="18415" b="28575"/>
                <wp:wrapNone/>
                <wp:docPr id="117147432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1470" cy="7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F91C2" w14:textId="77777777" w:rsidR="00222895" w:rsidRDefault="00222895" w:rsidP="00222895">
                            <w:proofErr w:type="spellStart"/>
                            <w:r>
                              <w:t>Skriv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svar</w:t>
                            </w:r>
                            <w:proofErr w:type="spellEnd"/>
                            <w:r>
                              <w:t xml:space="preserve"> her 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8F8D22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0;margin-top:3.6pt;width:520.6pt;height:59.3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">
                <v:textbox>
                  <w:txbxContent>
                    <w:p w14:paraId="211F91C2" w14:textId="77777777" w:rsidR="00222895" w:rsidRDefault="00222895" w:rsidP="00222895">
                      <w:proofErr w:type="spellStart"/>
                      <w:r>
                        <w:t>Skriv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svar</w:t>
                      </w:r>
                      <w:proofErr w:type="spellEnd"/>
                      <w:r>
                        <w:t xml:space="preserve"> her 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33884A33" w14:textId="072654D7" w:rsidR="00A11091" w:rsidRDefault="00000000">
      <w:r>
        <w:br/>
      </w:r>
    </w:p>
    <w:p w14:paraId="72606743" w14:textId="77777777" w:rsidR="00222895" w:rsidRDefault="00222895"/>
    <w:p w14:paraId="0E936158" w14:textId="77777777" w:rsidR="00A11091" w:rsidRDefault="00000000">
      <w:pPr>
        <w:pStyle w:val="Overskrift2"/>
      </w:pPr>
      <w:r>
        <w:t>Øvelse 2 – Lagerværdi pr. kategori</w:t>
      </w:r>
    </w:p>
    <w:p w14:paraId="470A2624" w14:textId="77777777" w:rsidR="00A11091" w:rsidRPr="00222895" w:rsidRDefault="00000000">
      <w:pPr>
        <w:pStyle w:val="Opstilling-talellerbogst"/>
        <w:rPr>
          <w:lang w:val="da-DK"/>
        </w:rPr>
      </w:pPr>
      <w:r w:rsidRPr="00222895">
        <w:rPr>
          <w:lang w:val="da-DK"/>
        </w:rPr>
        <w:t>Opret en pivottabel baseret på datasættet.</w:t>
      </w:r>
    </w:p>
    <w:p w14:paraId="6B65FD41" w14:textId="77777777" w:rsidR="00A11091" w:rsidRDefault="00000000">
      <w:pPr>
        <w:pStyle w:val="Opstilling-talellerbogst"/>
      </w:pPr>
      <w:proofErr w:type="spellStart"/>
      <w:r>
        <w:t>Træk</w:t>
      </w:r>
      <w:proofErr w:type="spellEnd"/>
      <w:r>
        <w:t xml:space="preserve"> '</w:t>
      </w:r>
      <w:proofErr w:type="spellStart"/>
      <w:r>
        <w:t>produktkategori</w:t>
      </w:r>
      <w:proofErr w:type="spellEnd"/>
      <w:r>
        <w:t xml:space="preserve">' </w:t>
      </w:r>
      <w:proofErr w:type="spellStart"/>
      <w:r>
        <w:t>til</w:t>
      </w:r>
      <w:proofErr w:type="spellEnd"/>
      <w:r>
        <w:t xml:space="preserve"> </w:t>
      </w:r>
      <w:proofErr w:type="spellStart"/>
      <w:r>
        <w:t>rækker</w:t>
      </w:r>
      <w:proofErr w:type="spellEnd"/>
      <w:r>
        <w:t>.</w:t>
      </w:r>
    </w:p>
    <w:p w14:paraId="42B1A012" w14:textId="77777777" w:rsidR="00A11091" w:rsidRPr="00222895" w:rsidRDefault="00000000">
      <w:pPr>
        <w:pStyle w:val="Opstilling-talellerbogst"/>
        <w:rPr>
          <w:lang w:val="da-DK"/>
        </w:rPr>
      </w:pPr>
      <w:r w:rsidRPr="00222895">
        <w:rPr>
          <w:lang w:val="da-DK"/>
        </w:rPr>
        <w:t>Træk 'Lagerværdi' til værdier og sæt den til 'Sum af Lagerværdi'.</w:t>
      </w:r>
    </w:p>
    <w:p w14:paraId="3356BD50" w14:textId="77777777" w:rsidR="00A11091" w:rsidRPr="00222895" w:rsidRDefault="00000000">
      <w:pPr>
        <w:pStyle w:val="Opstilling-talellerbogst"/>
        <w:rPr>
          <w:lang w:val="da-DK"/>
        </w:rPr>
      </w:pPr>
      <w:r w:rsidRPr="00222895">
        <w:rPr>
          <w:lang w:val="da-DK"/>
        </w:rPr>
        <w:t>Sortér, så den mest værdifulde kategori står øverst.</w:t>
      </w:r>
    </w:p>
    <w:p w14:paraId="31FEA756" w14:textId="55666A3D" w:rsidR="00222895" w:rsidRDefault="0022289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55069966" wp14:editId="7937C5D4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6611470" cy="753035"/>
                <wp:effectExtent l="0" t="0" r="18415" b="28575"/>
                <wp:wrapNone/>
                <wp:docPr id="32641704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1470" cy="7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6662E" w14:textId="77777777" w:rsidR="00222895" w:rsidRDefault="00222895" w:rsidP="00222895">
                            <w:proofErr w:type="spellStart"/>
                            <w:r>
                              <w:t>Skriv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svar</w:t>
                            </w:r>
                            <w:proofErr w:type="spellEnd"/>
                            <w:r>
                              <w:t xml:space="preserve"> her 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69966" id="_x0000_s1027" type="#_x0000_t202" style="position:absolute;margin-left:0;margin-top:3.6pt;width:520.6pt;height:59.3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">
                <v:textbox>
                  <w:txbxContent>
                    <w:p w14:paraId="7766662E" w14:textId="77777777" w:rsidR="00222895" w:rsidRDefault="00222895" w:rsidP="00222895">
                      <w:proofErr w:type="spellStart"/>
                      <w:r>
                        <w:t>Skriv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svar</w:t>
                      </w:r>
                      <w:proofErr w:type="spellEnd"/>
                      <w:r>
                        <w:t xml:space="preserve"> her 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1F215169" w14:textId="77777777" w:rsidR="00222895" w:rsidRDefault="00222895"/>
    <w:p w14:paraId="16DC2F53" w14:textId="11665D98" w:rsidR="00A11091" w:rsidRDefault="00000000">
      <w:r>
        <w:br/>
      </w:r>
    </w:p>
    <w:p w14:paraId="1810326F" w14:textId="77777777" w:rsidR="00A11091" w:rsidRDefault="00000000">
      <w:pPr>
        <w:pStyle w:val="Overskrift2"/>
      </w:pPr>
      <w:r>
        <w:t>Øvelse 3 – Producentanalyse</w:t>
      </w:r>
    </w:p>
    <w:p w14:paraId="406B9767" w14:textId="77777777" w:rsidR="00A11091" w:rsidRPr="00222895" w:rsidRDefault="00000000">
      <w:pPr>
        <w:pStyle w:val="Opstilling-talellerbogst"/>
        <w:rPr>
          <w:lang w:val="da-DK"/>
        </w:rPr>
      </w:pPr>
      <w:r w:rsidRPr="00222895">
        <w:rPr>
          <w:lang w:val="da-DK"/>
        </w:rPr>
        <w:t>Opret en pivottabel med 'producent' i rækker og 'Lagerværdi' som værdier.</w:t>
      </w:r>
    </w:p>
    <w:p w14:paraId="7A9C2467" w14:textId="77777777" w:rsidR="00A11091" w:rsidRPr="00222895" w:rsidRDefault="00000000">
      <w:pPr>
        <w:pStyle w:val="Opstilling-talellerbogst"/>
        <w:rPr>
          <w:lang w:val="da-DK"/>
        </w:rPr>
      </w:pPr>
      <w:r w:rsidRPr="00222895">
        <w:rPr>
          <w:lang w:val="da-DK"/>
        </w:rPr>
        <w:t>Indsæt et søjlediagram med de fem største producenter.</w:t>
      </w:r>
    </w:p>
    <w:p w14:paraId="532D8964" w14:textId="77777777" w:rsidR="00A11091" w:rsidRPr="00222895" w:rsidRDefault="00000000">
      <w:pPr>
        <w:pStyle w:val="Opstilling-talellerbogst"/>
        <w:rPr>
          <w:lang w:val="da-DK"/>
        </w:rPr>
      </w:pPr>
      <w:r w:rsidRPr="00222895">
        <w:rPr>
          <w:lang w:val="da-DK"/>
        </w:rPr>
        <w:t>Tilføj eventuelt 'produktantal' som ekstra værdi for at se sammenhængen mellem antal og værdi.</w:t>
      </w:r>
    </w:p>
    <w:p w14:paraId="4F31744A" w14:textId="0F713897" w:rsidR="00222895" w:rsidRDefault="00222895"/>
    <w:p w14:paraId="3FD86D83" w14:textId="77777777" w:rsidR="00222895" w:rsidRDefault="00222895"/>
    <w:p w14:paraId="72E62551" w14:textId="61A0BFC6" w:rsidR="00A11091" w:rsidRPr="00222895" w:rsidRDefault="00222895">
      <w:pPr>
        <w:rPr>
          <w:lang w:val="da-DK"/>
        </w:rPr>
      </w:pPr>
      <w:r w:rsidRPr="00222895">
        <w:rPr>
          <w:color w:val="A6A6A6" w:themeColor="background1" w:themeShade="A6"/>
          <w:lang w:val="da-DK"/>
        </w:rPr>
        <w:t>Indsæt diagrammet her ….</w:t>
      </w:r>
      <w:r w:rsidR="00000000" w:rsidRPr="00222895">
        <w:rPr>
          <w:lang w:val="da-DK"/>
        </w:rPr>
        <w:br/>
      </w:r>
    </w:p>
    <w:p w14:paraId="3A9C67B4" w14:textId="77777777" w:rsidR="00222895" w:rsidRPr="00222895" w:rsidRDefault="00222895">
      <w:pPr>
        <w:rPr>
          <w:lang w:val="da-DK"/>
        </w:rPr>
      </w:pPr>
    </w:p>
    <w:p w14:paraId="3569E99E" w14:textId="77777777" w:rsidR="00222895" w:rsidRPr="00222895" w:rsidRDefault="00222895">
      <w:pPr>
        <w:rPr>
          <w:lang w:val="da-DK"/>
        </w:rPr>
      </w:pPr>
    </w:p>
    <w:p w14:paraId="5BA0512F" w14:textId="77777777" w:rsidR="00222895" w:rsidRPr="00222895" w:rsidRDefault="00222895">
      <w:pPr>
        <w:rPr>
          <w:lang w:val="da-DK"/>
        </w:rPr>
      </w:pPr>
    </w:p>
    <w:p w14:paraId="759B0402" w14:textId="77777777" w:rsidR="00222895" w:rsidRPr="00222895" w:rsidRDefault="00222895">
      <w:pPr>
        <w:rPr>
          <w:lang w:val="da-DK"/>
        </w:rPr>
      </w:pPr>
    </w:p>
    <w:p w14:paraId="023283EC" w14:textId="77777777" w:rsidR="00A11091" w:rsidRPr="00222895" w:rsidRDefault="00000000">
      <w:pPr>
        <w:pStyle w:val="Overskrift2"/>
        <w:rPr>
          <w:lang w:val="da-DK"/>
        </w:rPr>
      </w:pPr>
      <w:r w:rsidRPr="00222895">
        <w:rPr>
          <w:lang w:val="da-DK"/>
        </w:rPr>
        <w:t>Øvelse 4 – Lagerstatus og kollistørrelse</w:t>
      </w:r>
    </w:p>
    <w:p w14:paraId="66FBB2FF" w14:textId="77777777" w:rsidR="00A11091" w:rsidRPr="00222895" w:rsidRDefault="00000000">
      <w:pPr>
        <w:pStyle w:val="Opstilling-talellerbogst"/>
        <w:rPr>
          <w:lang w:val="da-DK"/>
        </w:rPr>
      </w:pPr>
      <w:r w:rsidRPr="00222895">
        <w:rPr>
          <w:lang w:val="da-DK"/>
        </w:rPr>
        <w:t>Lav en pivottabel med 'produkt kolli' i rækker og 'Gennemsnit af Lagerværdi' i værdier.</w:t>
      </w:r>
    </w:p>
    <w:p w14:paraId="610EDEAB" w14:textId="77777777" w:rsidR="00A11091" w:rsidRDefault="00000000">
      <w:pPr>
        <w:pStyle w:val="Opstilling-talellerbogst"/>
      </w:pPr>
      <w:proofErr w:type="spellStart"/>
      <w:r>
        <w:t>Sortér</w:t>
      </w:r>
      <w:proofErr w:type="spellEnd"/>
      <w:r>
        <w:t xml:space="preserve"> </w:t>
      </w:r>
      <w:proofErr w:type="spellStart"/>
      <w:r>
        <w:t>efter</w:t>
      </w:r>
      <w:proofErr w:type="spellEnd"/>
      <w:r>
        <w:t xml:space="preserve"> </w:t>
      </w:r>
      <w:proofErr w:type="spellStart"/>
      <w:r>
        <w:t>kollistørrelse</w:t>
      </w:r>
      <w:proofErr w:type="spellEnd"/>
      <w:r>
        <w:t>.</w:t>
      </w:r>
    </w:p>
    <w:p w14:paraId="12812489" w14:textId="77777777" w:rsidR="00A11091" w:rsidRPr="00222895" w:rsidRDefault="00000000">
      <w:pPr>
        <w:pStyle w:val="Opstilling-talellerbogst"/>
        <w:rPr>
          <w:lang w:val="da-DK"/>
        </w:rPr>
      </w:pPr>
      <w:r w:rsidRPr="00222895">
        <w:rPr>
          <w:lang w:val="da-DK"/>
        </w:rPr>
        <w:t>Indsæt et søjlediagram og vurder sammenhængen mellem kolli og lagerværdi.</w:t>
      </w:r>
    </w:p>
    <w:p w14:paraId="5B7CD589" w14:textId="6362DA2C" w:rsidR="00222895" w:rsidRDefault="00222895"/>
    <w:p w14:paraId="01577BE0" w14:textId="28D506C3" w:rsidR="00222895" w:rsidRPr="00222895" w:rsidRDefault="00222895">
      <w:pPr>
        <w:rPr>
          <w:color w:val="A6A6A6" w:themeColor="background1" w:themeShade="A6"/>
        </w:rPr>
      </w:pPr>
      <w:proofErr w:type="spellStart"/>
      <w:r w:rsidRPr="00222895">
        <w:rPr>
          <w:color w:val="A6A6A6" w:themeColor="background1" w:themeShade="A6"/>
        </w:rPr>
        <w:t>Indsæt</w:t>
      </w:r>
      <w:proofErr w:type="spellEnd"/>
      <w:r w:rsidRPr="00222895">
        <w:rPr>
          <w:color w:val="A6A6A6" w:themeColor="background1" w:themeShade="A6"/>
        </w:rPr>
        <w:t xml:space="preserve"> </w:t>
      </w:r>
      <w:proofErr w:type="spellStart"/>
      <w:r w:rsidRPr="00222895">
        <w:rPr>
          <w:color w:val="A6A6A6" w:themeColor="background1" w:themeShade="A6"/>
        </w:rPr>
        <w:t>diagrammet</w:t>
      </w:r>
      <w:proofErr w:type="spellEnd"/>
      <w:r w:rsidRPr="00222895">
        <w:rPr>
          <w:color w:val="A6A6A6" w:themeColor="background1" w:themeShade="A6"/>
        </w:rPr>
        <w:t xml:space="preserve"> her ….</w:t>
      </w:r>
    </w:p>
    <w:p w14:paraId="29F98EB6" w14:textId="77777777" w:rsidR="00222895" w:rsidRDefault="00222895"/>
    <w:p w14:paraId="11257530" w14:textId="77777777" w:rsidR="00222895" w:rsidRDefault="00222895"/>
    <w:p w14:paraId="582D3B75" w14:textId="333DE87D" w:rsidR="00222895" w:rsidRDefault="00222895"/>
    <w:p w14:paraId="1EF5554C" w14:textId="77777777" w:rsidR="00222895" w:rsidRDefault="00222895"/>
    <w:p w14:paraId="3C9C27ED" w14:textId="5A4EE007" w:rsidR="00A11091" w:rsidRDefault="00000000">
      <w:r>
        <w:br/>
      </w:r>
    </w:p>
    <w:p w14:paraId="4DB471C9" w14:textId="77777777" w:rsidR="00A11091" w:rsidRPr="00222895" w:rsidRDefault="00000000">
      <w:pPr>
        <w:pStyle w:val="Overskrift2"/>
        <w:rPr>
          <w:lang w:val="da-DK"/>
        </w:rPr>
      </w:pPr>
      <w:r w:rsidRPr="00222895">
        <w:rPr>
          <w:lang w:val="da-DK"/>
        </w:rPr>
        <w:t>Øvelse 5 (Bonus – for øvede) – Lagerstatus med HVIS</w:t>
      </w:r>
    </w:p>
    <w:p w14:paraId="1E7DF8D3" w14:textId="77777777" w:rsidR="00A11091" w:rsidRDefault="00000000">
      <w:pPr>
        <w:pStyle w:val="Opstilling-talellerbogst"/>
      </w:pPr>
      <w:proofErr w:type="spellStart"/>
      <w:r>
        <w:t>Tilføj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kolonne</w:t>
      </w:r>
      <w:proofErr w:type="spellEnd"/>
      <w:r>
        <w:t xml:space="preserve"> '</w:t>
      </w:r>
      <w:proofErr w:type="spellStart"/>
      <w:r>
        <w:t>Lagerstatus</w:t>
      </w:r>
      <w:proofErr w:type="spellEnd"/>
      <w:r>
        <w:t>'.</w:t>
      </w:r>
    </w:p>
    <w:p w14:paraId="61BF7118" w14:textId="77777777" w:rsidR="00A11091" w:rsidRPr="00222895" w:rsidRDefault="00000000">
      <w:pPr>
        <w:pStyle w:val="Opstilling-talellerbogst"/>
        <w:rPr>
          <w:lang w:val="da-DK"/>
        </w:rPr>
      </w:pPr>
      <w:r w:rsidRPr="00222895">
        <w:rPr>
          <w:lang w:val="da-DK"/>
        </w:rPr>
        <w:t>Brug formel: =HVIS([@produktantal]&lt;50;"Lav";HVIS([@produktantal]&lt;200;"Mellem";"Høj")).</w:t>
      </w:r>
    </w:p>
    <w:p w14:paraId="086299A3" w14:textId="77777777" w:rsidR="00A11091" w:rsidRDefault="00000000">
      <w:pPr>
        <w:pStyle w:val="Opstilling-talellerbogst"/>
      </w:pPr>
      <w:r w:rsidRPr="00222895">
        <w:rPr>
          <w:lang w:val="da-DK"/>
        </w:rPr>
        <w:t xml:space="preserve">Lav en pivottabel, der viser antal produkter og samlet lagerværdi pr. </w:t>
      </w:r>
      <w:proofErr w:type="spellStart"/>
      <w:r>
        <w:t>Lagerstatus</w:t>
      </w:r>
      <w:proofErr w:type="spellEnd"/>
      <w:r>
        <w:t>.</w:t>
      </w:r>
    </w:p>
    <w:p w14:paraId="49ACB59E" w14:textId="77777777" w:rsidR="00A11091" w:rsidRPr="00222895" w:rsidRDefault="00000000">
      <w:pPr>
        <w:pStyle w:val="Opstilling-talellerbogst"/>
        <w:rPr>
          <w:lang w:val="da-DK"/>
        </w:rPr>
      </w:pPr>
      <w:r w:rsidRPr="00222895">
        <w:rPr>
          <w:lang w:val="da-DK"/>
        </w:rPr>
        <w:t>Indsæt et cirkeldiagram, der viser fordelingen.</w:t>
      </w:r>
    </w:p>
    <w:p w14:paraId="3E15BFDB" w14:textId="2BF7BF95" w:rsidR="00A11091" w:rsidRDefault="00222895">
      <w:r>
        <w:br/>
      </w:r>
      <w:r w:rsidRPr="00222895">
        <w:rPr>
          <w:color w:val="A6A6A6" w:themeColor="background1" w:themeShade="A6"/>
        </w:rPr>
        <w:t xml:space="preserve"> </w:t>
      </w:r>
      <w:proofErr w:type="spellStart"/>
      <w:r w:rsidRPr="00222895">
        <w:rPr>
          <w:color w:val="A6A6A6" w:themeColor="background1" w:themeShade="A6"/>
        </w:rPr>
        <w:t>Indsæt</w:t>
      </w:r>
      <w:proofErr w:type="spellEnd"/>
      <w:r w:rsidRPr="00222895">
        <w:rPr>
          <w:color w:val="A6A6A6" w:themeColor="background1" w:themeShade="A6"/>
        </w:rPr>
        <w:t xml:space="preserve"> </w:t>
      </w:r>
      <w:proofErr w:type="spellStart"/>
      <w:r w:rsidRPr="00222895">
        <w:rPr>
          <w:color w:val="A6A6A6" w:themeColor="background1" w:themeShade="A6"/>
        </w:rPr>
        <w:t>diagrammet</w:t>
      </w:r>
      <w:proofErr w:type="spellEnd"/>
      <w:r w:rsidRPr="00222895">
        <w:rPr>
          <w:color w:val="A6A6A6" w:themeColor="background1" w:themeShade="A6"/>
        </w:rPr>
        <w:t xml:space="preserve"> her …..</w:t>
      </w:r>
      <w:r w:rsidR="00000000">
        <w:br/>
      </w:r>
    </w:p>
    <w:sectPr w:rsidR="00A11091" w:rsidSect="002228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5983046">
    <w:abstractNumId w:val="8"/>
  </w:num>
  <w:num w:numId="2" w16cid:durableId="889658252">
    <w:abstractNumId w:val="6"/>
  </w:num>
  <w:num w:numId="3" w16cid:durableId="181824850">
    <w:abstractNumId w:val="5"/>
  </w:num>
  <w:num w:numId="4" w16cid:durableId="1808235824">
    <w:abstractNumId w:val="4"/>
  </w:num>
  <w:num w:numId="5" w16cid:durableId="1449618398">
    <w:abstractNumId w:val="7"/>
  </w:num>
  <w:num w:numId="6" w16cid:durableId="1171260506">
    <w:abstractNumId w:val="3"/>
  </w:num>
  <w:num w:numId="7" w16cid:durableId="1544440830">
    <w:abstractNumId w:val="2"/>
  </w:num>
  <w:num w:numId="8" w16cid:durableId="1189022128">
    <w:abstractNumId w:val="1"/>
  </w:num>
  <w:num w:numId="9" w16cid:durableId="1730032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2895"/>
    <w:rsid w:val="0029639D"/>
    <w:rsid w:val="00326F90"/>
    <w:rsid w:val="00A11091"/>
    <w:rsid w:val="00AA1D8D"/>
    <w:rsid w:val="00B47730"/>
    <w:rsid w:val="00CB0664"/>
    <w:rsid w:val="00D26B7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213541"/>
  <w14:defaultImageDpi w14:val="300"/>
  <w15:docId w15:val="{D8C2A190-3556-4EB8-98A4-670741A70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Standardskrifttypeiafsnit"/>
    <w:uiPriority w:val="99"/>
    <w:unhideWhenUsed/>
    <w:rsid w:val="00222895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228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of-digital.dk/amu/rybners_flex/40748/Andresen_Soen_Lagerliste_500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252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 Feld-Jakobsen</cp:lastModifiedBy>
  <cp:revision>2</cp:revision>
  <dcterms:created xsi:type="dcterms:W3CDTF">2013-12-23T23:15:00Z</dcterms:created>
  <dcterms:modified xsi:type="dcterms:W3CDTF">2025-11-06T19:22:00Z</dcterms:modified>
  <cp:category/>
</cp:coreProperties>
</file>