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5A31" w14:textId="77777777" w:rsidR="00184FBD" w:rsidRPr="003137F2" w:rsidRDefault="00000000">
      <w:pPr>
        <w:pStyle w:val="Overskrift1"/>
        <w:jc w:val="center"/>
        <w:rPr>
          <w:lang w:val="da-DK"/>
        </w:rPr>
      </w:pPr>
      <w:r w:rsidRPr="003137F2">
        <w:rPr>
          <w:lang w:val="da-DK"/>
        </w:rPr>
        <w:t xml:space="preserve">Øvelsessæt – Analyse af </w:t>
      </w:r>
      <w:proofErr w:type="spellStart"/>
      <w:r w:rsidRPr="003137F2">
        <w:rPr>
          <w:lang w:val="da-DK"/>
        </w:rPr>
        <w:t>salgsdata</w:t>
      </w:r>
      <w:proofErr w:type="spellEnd"/>
      <w:r w:rsidRPr="003137F2">
        <w:rPr>
          <w:lang w:val="da-DK"/>
        </w:rPr>
        <w:t xml:space="preserve"> hos Andresen &amp; Søn</w:t>
      </w:r>
    </w:p>
    <w:p w14:paraId="3CE5FC5E" w14:textId="77777777" w:rsidR="00184FBD" w:rsidRDefault="00000000">
      <w:pPr>
        <w:rPr>
          <w:lang w:val="da-DK"/>
        </w:rPr>
      </w:pPr>
      <w:r w:rsidRPr="003137F2">
        <w:rPr>
          <w:lang w:val="da-DK"/>
        </w:rPr>
        <w:t xml:space="preserve">Dette øvelsessæt tager udgangspunkt i datasættet 'Andresen_Soen_Salgsdata_425.xlsx'. Formålet er at lære at analysere virksomhedens </w:t>
      </w:r>
      <w:proofErr w:type="spellStart"/>
      <w:r w:rsidRPr="003137F2">
        <w:rPr>
          <w:lang w:val="da-DK"/>
        </w:rPr>
        <w:t>salgsdata</w:t>
      </w:r>
      <w:proofErr w:type="spellEnd"/>
      <w:r w:rsidRPr="003137F2">
        <w:rPr>
          <w:lang w:val="da-DK"/>
        </w:rPr>
        <w:t xml:space="preserve"> ved hjælp af tabeller, formler og pivottabeller. Du skal undersøge salg fordelt på kampagner, regioner, sælgere og produkter.</w:t>
      </w:r>
    </w:p>
    <w:p w14:paraId="5A1618E5" w14:textId="7414AC07" w:rsidR="003137F2" w:rsidRDefault="003137F2">
      <w:pPr>
        <w:rPr>
          <w:lang w:val="da-DK"/>
        </w:rPr>
      </w:pPr>
      <w:hyperlink r:id="rId6" w:history="1">
        <w:r w:rsidRPr="003137F2">
          <w:rPr>
            <w:rStyle w:val="Hyperlink"/>
            <w:lang w:val="da-DK"/>
          </w:rPr>
          <w:t>Hent datasættet her</w:t>
        </w:r>
      </w:hyperlink>
    </w:p>
    <w:p w14:paraId="6ECBB9C4" w14:textId="77777777" w:rsidR="003137F2" w:rsidRPr="003137F2" w:rsidRDefault="003137F2">
      <w:pPr>
        <w:rPr>
          <w:lang w:val="da-DK"/>
        </w:rPr>
      </w:pPr>
    </w:p>
    <w:p w14:paraId="5E0F7192" w14:textId="77777777" w:rsidR="00184FBD" w:rsidRPr="003137F2" w:rsidRDefault="00000000">
      <w:pPr>
        <w:pStyle w:val="Overskrift2"/>
        <w:rPr>
          <w:lang w:val="da-DK"/>
        </w:rPr>
      </w:pPr>
      <w:r w:rsidRPr="003137F2">
        <w:rPr>
          <w:lang w:val="da-DK"/>
        </w:rPr>
        <w:t>Øvelse 1 – Samlet salg pr. kampagne</w:t>
      </w:r>
    </w:p>
    <w:p w14:paraId="1184DC90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Indsæt en ny kolonne efter 'Produkt antal' kaldet 'Omsætning'.</w:t>
      </w:r>
    </w:p>
    <w:p w14:paraId="310E30B8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Brug formlen =[@Produktpris]*[@[Produkt antal]].</w:t>
      </w:r>
    </w:p>
    <w:p w14:paraId="086FC35C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 xml:space="preserve">Formater kolonnen som tal med </w:t>
      </w:r>
      <w:proofErr w:type="spellStart"/>
      <w:r w:rsidRPr="003137F2">
        <w:rPr>
          <w:lang w:val="da-DK"/>
        </w:rPr>
        <w:t>tusindtalsseparator</w:t>
      </w:r>
      <w:proofErr w:type="spellEnd"/>
      <w:r w:rsidRPr="003137F2">
        <w:rPr>
          <w:lang w:val="da-DK"/>
        </w:rPr>
        <w:t>.</w:t>
      </w:r>
    </w:p>
    <w:p w14:paraId="25105814" w14:textId="77777777" w:rsidR="003137F2" w:rsidRDefault="00000000" w:rsidP="003137F2">
      <w:pPr>
        <w:pStyle w:val="Opstilling-talellerbogst"/>
        <w:rPr>
          <w:lang w:val="da-DK"/>
        </w:rPr>
      </w:pPr>
      <w:r w:rsidRPr="003137F2">
        <w:rPr>
          <w:lang w:val="da-DK"/>
        </w:rPr>
        <w:t>Opret en pivottabel med 'Kampagne' i rækker og 'Sum af Omsætning' som værdier.</w:t>
      </w:r>
    </w:p>
    <w:p w14:paraId="1B96B8D7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7E73F7B1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075FF140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294CA59C" w14:textId="41F24C25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  <w:r>
        <w:rPr>
          <w:lang w:val="da-DK"/>
        </w:rPr>
        <w:br/>
      </w:r>
    </w:p>
    <w:p w14:paraId="7143C78B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5C06827D" w14:textId="7C7A0CA3" w:rsidR="003137F2" w:rsidRP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color w:val="A6A6A6" w:themeColor="background1" w:themeShade="A6"/>
          <w:lang w:val="da-DK"/>
        </w:rPr>
      </w:pPr>
      <w:r w:rsidRPr="003137F2">
        <w:rPr>
          <w:color w:val="A6A6A6" w:themeColor="background1" w:themeShade="A6"/>
          <w:lang w:val="da-DK"/>
        </w:rPr>
        <w:t>Indsæt resultatet her …</w:t>
      </w:r>
    </w:p>
    <w:p w14:paraId="36DFBAFA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79AD6888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478C4FA0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254A2D6B" w14:textId="77777777" w:rsidR="003137F2" w:rsidRDefault="003137F2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</w:p>
    <w:p w14:paraId="1A7587DA" w14:textId="4014D147" w:rsidR="00184FBD" w:rsidRPr="003137F2" w:rsidRDefault="00000000" w:rsidP="003137F2">
      <w:pPr>
        <w:pStyle w:val="Opstilling-talellerbogst"/>
        <w:numPr>
          <w:ilvl w:val="0"/>
          <w:numId w:val="0"/>
        </w:numPr>
        <w:ind w:left="360" w:hanging="360"/>
        <w:rPr>
          <w:lang w:val="da-DK"/>
        </w:rPr>
      </w:pPr>
      <w:r w:rsidRPr="003137F2">
        <w:rPr>
          <w:lang w:val="da-DK"/>
        </w:rPr>
        <w:br/>
      </w:r>
    </w:p>
    <w:p w14:paraId="29E970A4" w14:textId="77777777" w:rsidR="00184FBD" w:rsidRPr="003137F2" w:rsidRDefault="00000000">
      <w:pPr>
        <w:pStyle w:val="Overskrift2"/>
        <w:rPr>
          <w:lang w:val="da-DK"/>
        </w:rPr>
      </w:pPr>
      <w:r w:rsidRPr="003137F2">
        <w:rPr>
          <w:lang w:val="da-DK"/>
        </w:rPr>
        <w:t>Øvelse 2 – Salg pr. region</w:t>
      </w:r>
    </w:p>
    <w:p w14:paraId="7B931120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Opret en pivottabel, og træk 'Region' til rækker og 'Sum af Omsætning' som værdier.</w:t>
      </w:r>
    </w:p>
    <w:p w14:paraId="5404F8C0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Indsæt et søjlediagram, der viser forskellene mellem regionerne.</w:t>
      </w:r>
    </w:p>
    <w:p w14:paraId="5DC7CEF7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Tilføj 'Kampagne' som filter for at analysere enkelte kampagner.</w:t>
      </w:r>
    </w:p>
    <w:p w14:paraId="1328A147" w14:textId="77777777" w:rsidR="003137F2" w:rsidRDefault="003137F2"/>
    <w:p w14:paraId="2F0331CE" w14:textId="77777777" w:rsidR="003137F2" w:rsidRDefault="003137F2"/>
    <w:p w14:paraId="48C54984" w14:textId="77777777" w:rsidR="003137F2" w:rsidRDefault="003137F2"/>
    <w:p w14:paraId="1CF888D1" w14:textId="15EDE99E" w:rsidR="00184FBD" w:rsidRDefault="003137F2">
      <w:pPr>
        <w:rPr>
          <w:lang w:val="da-DK"/>
        </w:rPr>
      </w:pPr>
      <w:r w:rsidRPr="003137F2">
        <w:rPr>
          <w:color w:val="A6A6A6" w:themeColor="background1" w:themeShade="A6"/>
          <w:lang w:val="da-DK"/>
        </w:rPr>
        <w:t>Indsæt resultatet her ….</w:t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 w:rsidR="00000000" w:rsidRPr="003137F2">
        <w:rPr>
          <w:lang w:val="da-DK"/>
        </w:rPr>
        <w:br/>
      </w:r>
    </w:p>
    <w:p w14:paraId="066BF699" w14:textId="77777777" w:rsidR="003137F2" w:rsidRDefault="003137F2">
      <w:pPr>
        <w:rPr>
          <w:lang w:val="da-DK"/>
        </w:rPr>
      </w:pPr>
    </w:p>
    <w:p w14:paraId="09238151" w14:textId="77777777" w:rsidR="003137F2" w:rsidRDefault="003137F2">
      <w:pPr>
        <w:rPr>
          <w:lang w:val="da-DK"/>
        </w:rPr>
      </w:pPr>
    </w:p>
    <w:p w14:paraId="2546A3DB" w14:textId="77777777" w:rsidR="003137F2" w:rsidRPr="003137F2" w:rsidRDefault="003137F2">
      <w:pPr>
        <w:rPr>
          <w:lang w:val="da-DK"/>
        </w:rPr>
      </w:pPr>
    </w:p>
    <w:p w14:paraId="05A56D1B" w14:textId="77777777" w:rsidR="00184FBD" w:rsidRPr="003137F2" w:rsidRDefault="00000000">
      <w:pPr>
        <w:pStyle w:val="Overskrift2"/>
        <w:rPr>
          <w:lang w:val="da-DK"/>
        </w:rPr>
      </w:pPr>
      <w:r w:rsidRPr="003137F2">
        <w:rPr>
          <w:lang w:val="da-DK"/>
        </w:rPr>
        <w:t>Øvelse 3 – Sælgerperformance</w:t>
      </w:r>
    </w:p>
    <w:p w14:paraId="36575A9C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Opret en pivottabel med 'Sælgernavn' i rækker, 'Sum af Omsætning' som værdier, og 'Antal af Produktnummer' som ekstra værdi.</w:t>
      </w:r>
    </w:p>
    <w:p w14:paraId="503BD62E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Sorter listen, så top-sælgeren står øverst.</w:t>
      </w:r>
    </w:p>
    <w:p w14:paraId="229495CE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Indsæt et søjlediagram, der viser omsætning pr. sælger.</w:t>
      </w:r>
    </w:p>
    <w:p w14:paraId="7CB18893" w14:textId="77777777" w:rsidR="003137F2" w:rsidRDefault="003137F2"/>
    <w:p w14:paraId="5EE039F8" w14:textId="77777777" w:rsidR="003137F2" w:rsidRDefault="003137F2"/>
    <w:p w14:paraId="1A96A05A" w14:textId="5E52E172" w:rsidR="003137F2" w:rsidRPr="003137F2" w:rsidRDefault="003137F2">
      <w:pPr>
        <w:rPr>
          <w:color w:val="A6A6A6" w:themeColor="background1" w:themeShade="A6"/>
          <w:lang w:val="da-DK"/>
        </w:rPr>
      </w:pPr>
      <w:r w:rsidRPr="003137F2">
        <w:rPr>
          <w:color w:val="A6A6A6" w:themeColor="background1" w:themeShade="A6"/>
          <w:lang w:val="da-DK"/>
        </w:rPr>
        <w:t>Indsæt resultatet her …</w:t>
      </w:r>
    </w:p>
    <w:p w14:paraId="4C81C97D" w14:textId="77777777" w:rsidR="003137F2" w:rsidRDefault="003137F2">
      <w:pPr>
        <w:rPr>
          <w:lang w:val="da-DK"/>
        </w:rPr>
      </w:pPr>
    </w:p>
    <w:p w14:paraId="7A0ED90E" w14:textId="77777777" w:rsidR="003137F2" w:rsidRPr="003137F2" w:rsidRDefault="003137F2">
      <w:pPr>
        <w:rPr>
          <w:lang w:val="da-DK"/>
        </w:rPr>
      </w:pPr>
    </w:p>
    <w:p w14:paraId="033255CF" w14:textId="77777777" w:rsidR="003137F2" w:rsidRPr="003137F2" w:rsidRDefault="003137F2">
      <w:pPr>
        <w:rPr>
          <w:lang w:val="da-DK"/>
        </w:rPr>
      </w:pPr>
    </w:p>
    <w:p w14:paraId="200E66B0" w14:textId="2A1BAFC1" w:rsidR="00184FBD" w:rsidRPr="003137F2" w:rsidRDefault="00000000">
      <w:pPr>
        <w:rPr>
          <w:lang w:val="da-DK"/>
        </w:rPr>
      </w:pPr>
      <w:r w:rsidRPr="003137F2">
        <w:rPr>
          <w:lang w:val="da-DK"/>
        </w:rPr>
        <w:br/>
      </w:r>
    </w:p>
    <w:p w14:paraId="63863C3C" w14:textId="77777777" w:rsidR="00184FBD" w:rsidRPr="003137F2" w:rsidRDefault="00000000">
      <w:pPr>
        <w:pStyle w:val="Overskrift2"/>
        <w:rPr>
          <w:lang w:val="da-DK"/>
        </w:rPr>
      </w:pPr>
      <w:r w:rsidRPr="003137F2">
        <w:rPr>
          <w:lang w:val="da-DK"/>
        </w:rPr>
        <w:t>Øvelse 4 – Produkter med højest salg</w:t>
      </w:r>
    </w:p>
    <w:p w14:paraId="2FC1C2E2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Lav en pivottabel med 'Produktnavn' i rækker og 'Sum af Produkt antal' som værdier.</w:t>
      </w:r>
    </w:p>
    <w:p w14:paraId="375E1FF5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Sorter faldende for at finde de mest populære produkter.</w:t>
      </w:r>
    </w:p>
    <w:p w14:paraId="30FCDB43" w14:textId="77777777" w:rsidR="00184FBD" w:rsidRPr="003137F2" w:rsidRDefault="00000000">
      <w:pPr>
        <w:pStyle w:val="Opstilling-talellerbogst"/>
        <w:rPr>
          <w:lang w:val="da-DK"/>
        </w:rPr>
      </w:pPr>
      <w:r w:rsidRPr="003137F2">
        <w:rPr>
          <w:lang w:val="da-DK"/>
        </w:rPr>
        <w:t>Filtrér evt. på én kampagne for at se, hvad der solgte bedst dér.</w:t>
      </w:r>
    </w:p>
    <w:p w14:paraId="2CECFFC3" w14:textId="26A9D929" w:rsidR="00184FBD" w:rsidRDefault="00184FBD"/>
    <w:p w14:paraId="67D581AD" w14:textId="77777777" w:rsidR="003137F2" w:rsidRDefault="003137F2"/>
    <w:p w14:paraId="244EB143" w14:textId="19D9DC1C" w:rsidR="003137F2" w:rsidRPr="003137F2" w:rsidRDefault="003137F2">
      <w:pPr>
        <w:rPr>
          <w:color w:val="A6A6A6" w:themeColor="background1" w:themeShade="A6"/>
        </w:rPr>
      </w:pPr>
      <w:proofErr w:type="spellStart"/>
      <w:r w:rsidRPr="003137F2">
        <w:rPr>
          <w:color w:val="A6A6A6" w:themeColor="background1" w:themeShade="A6"/>
        </w:rPr>
        <w:t>Indsæt</w:t>
      </w:r>
      <w:proofErr w:type="spellEnd"/>
      <w:r w:rsidRPr="003137F2">
        <w:rPr>
          <w:color w:val="A6A6A6" w:themeColor="background1" w:themeShade="A6"/>
        </w:rPr>
        <w:t xml:space="preserve"> </w:t>
      </w:r>
      <w:proofErr w:type="spellStart"/>
      <w:r w:rsidRPr="003137F2">
        <w:rPr>
          <w:color w:val="A6A6A6" w:themeColor="background1" w:themeShade="A6"/>
        </w:rPr>
        <w:t>resultatet</w:t>
      </w:r>
      <w:proofErr w:type="spellEnd"/>
      <w:r w:rsidRPr="003137F2">
        <w:rPr>
          <w:color w:val="A6A6A6" w:themeColor="background1" w:themeShade="A6"/>
        </w:rPr>
        <w:t xml:space="preserve"> her …</w:t>
      </w:r>
    </w:p>
    <w:sectPr w:rsidR="003137F2" w:rsidRPr="003137F2" w:rsidSect="00313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069381">
    <w:abstractNumId w:val="8"/>
  </w:num>
  <w:num w:numId="2" w16cid:durableId="1356421342">
    <w:abstractNumId w:val="6"/>
  </w:num>
  <w:num w:numId="3" w16cid:durableId="1487090892">
    <w:abstractNumId w:val="5"/>
  </w:num>
  <w:num w:numId="4" w16cid:durableId="1066882340">
    <w:abstractNumId w:val="4"/>
  </w:num>
  <w:num w:numId="5" w16cid:durableId="724763846">
    <w:abstractNumId w:val="7"/>
  </w:num>
  <w:num w:numId="6" w16cid:durableId="1315797360">
    <w:abstractNumId w:val="3"/>
  </w:num>
  <w:num w:numId="7" w16cid:durableId="1478107353">
    <w:abstractNumId w:val="2"/>
  </w:num>
  <w:num w:numId="8" w16cid:durableId="272521192">
    <w:abstractNumId w:val="1"/>
  </w:num>
  <w:num w:numId="9" w16cid:durableId="152312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FBD"/>
    <w:rsid w:val="0029639D"/>
    <w:rsid w:val="003137F2"/>
    <w:rsid w:val="00326F90"/>
    <w:rsid w:val="00AA1D8D"/>
    <w:rsid w:val="00B47730"/>
    <w:rsid w:val="00CB0664"/>
    <w:rsid w:val="00D26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962E4"/>
  <w14:defaultImageDpi w14:val="300"/>
  <w15:docId w15:val="{D8C2A190-3556-4EB8-98A4-670741A7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3137F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1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of-digital.dk/amu/rybners_flex/40748/Andresen_Soen_Salgsdata_425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Feld-Jakobsen</cp:lastModifiedBy>
  <cp:revision>2</cp:revision>
  <dcterms:created xsi:type="dcterms:W3CDTF">2013-12-23T23:15:00Z</dcterms:created>
  <dcterms:modified xsi:type="dcterms:W3CDTF">2025-11-06T19:43:00Z</dcterms:modified>
  <cp:category/>
</cp:coreProperties>
</file>