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68387" w14:textId="77777777" w:rsidR="00BF4829" w:rsidRPr="00161E74" w:rsidRDefault="00000000">
      <w:pPr>
        <w:pStyle w:val="Overskrift1"/>
        <w:jc w:val="center"/>
        <w:rPr>
          <w:lang w:val="da-DK"/>
        </w:rPr>
      </w:pPr>
      <w:r w:rsidRPr="00161E74">
        <w:rPr>
          <w:lang w:val="da-DK"/>
        </w:rPr>
        <w:t>Øvelsessæt – Analyse af sælgernes effektivitet</w:t>
      </w:r>
    </w:p>
    <w:p w14:paraId="4010CA80" w14:textId="14E9466D" w:rsidR="00BF4829" w:rsidRPr="00161E74" w:rsidRDefault="00000000">
      <w:pPr>
        <w:rPr>
          <w:lang w:val="da-DK"/>
        </w:rPr>
      </w:pPr>
      <w:r w:rsidRPr="00161E74">
        <w:rPr>
          <w:lang w:val="da-DK"/>
        </w:rPr>
        <w:t>I dette øvelsessæt skal du analysere sælgernes effektivitet ud fra datasættet 'Andersen_Son_Saelgerdata_300.xlsx'. Formålet er at lære, hvordan man ved hjælp af pivottabeller, filtrering og beregninger kan identificere mønstre i salg, omsætning og præstation.</w:t>
      </w:r>
      <w:r w:rsidR="004F6BA9">
        <w:rPr>
          <w:lang w:val="da-DK"/>
        </w:rPr>
        <w:br/>
      </w:r>
      <w:r w:rsidR="004F6BA9">
        <w:rPr>
          <w:lang w:val="da-DK"/>
        </w:rPr>
        <w:br/>
      </w:r>
      <w:hyperlink r:id="rId6" w:history="1">
        <w:r w:rsidR="004F6BA9" w:rsidRPr="004F6BA9">
          <w:rPr>
            <w:rStyle w:val="Hyperlink"/>
            <w:lang w:val="da-DK"/>
          </w:rPr>
          <w:t>Hent datasætt</w:t>
        </w:r>
        <w:r w:rsidR="004F6BA9" w:rsidRPr="004F6BA9">
          <w:rPr>
            <w:rStyle w:val="Hyperlink"/>
            <w:lang w:val="da-DK"/>
          </w:rPr>
          <w:t>e</w:t>
        </w:r>
        <w:r w:rsidR="004F6BA9" w:rsidRPr="004F6BA9">
          <w:rPr>
            <w:rStyle w:val="Hyperlink"/>
            <w:lang w:val="da-DK"/>
          </w:rPr>
          <w:t>t her</w:t>
        </w:r>
      </w:hyperlink>
      <w:r w:rsidR="00161E74">
        <w:rPr>
          <w:lang w:val="da-DK"/>
        </w:rPr>
        <w:br/>
      </w:r>
    </w:p>
    <w:p w14:paraId="5F355A74" w14:textId="77777777" w:rsidR="00BF4829" w:rsidRDefault="00000000">
      <w:pPr>
        <w:pStyle w:val="Overskrift2"/>
      </w:pPr>
      <w:proofErr w:type="spellStart"/>
      <w:r>
        <w:t>Øvelse</w:t>
      </w:r>
      <w:proofErr w:type="spellEnd"/>
      <w:r>
        <w:t xml:space="preserve"> 1 – </w:t>
      </w:r>
      <w:proofErr w:type="spellStart"/>
      <w:r>
        <w:t>Sælgernes</w:t>
      </w:r>
      <w:proofErr w:type="spellEnd"/>
      <w:r>
        <w:t xml:space="preserve"> samlede salg</w:t>
      </w:r>
    </w:p>
    <w:p w14:paraId="1CDBF8B2" w14:textId="77777777" w:rsidR="00BF4829" w:rsidRPr="00161E74" w:rsidRDefault="00000000">
      <w:pPr>
        <w:pStyle w:val="Opstilling-talellerbogst"/>
        <w:rPr>
          <w:lang w:val="da-DK"/>
        </w:rPr>
      </w:pPr>
      <w:r w:rsidRPr="00161E74">
        <w:rPr>
          <w:lang w:val="da-DK"/>
        </w:rPr>
        <w:t>Opret en pivottabel med 'Sælgernavn' i rækker og 'Antal ordrer' samt 'Sum af omsætning' i værdier.</w:t>
      </w:r>
    </w:p>
    <w:p w14:paraId="3DE0955D" w14:textId="77777777" w:rsidR="00BF4829" w:rsidRPr="00161E74" w:rsidRDefault="00000000">
      <w:pPr>
        <w:pStyle w:val="Opstilling-talellerbogst"/>
        <w:rPr>
          <w:lang w:val="da-DK"/>
        </w:rPr>
      </w:pPr>
      <w:r w:rsidRPr="00161E74">
        <w:rPr>
          <w:lang w:val="da-DK"/>
        </w:rPr>
        <w:t>Sorter efter 'Sum af omsætning' (størst først).</w:t>
      </w:r>
    </w:p>
    <w:p w14:paraId="79E6C67F" w14:textId="3029AE4F" w:rsidR="00BF4829" w:rsidRPr="00161E74" w:rsidRDefault="00000000" w:rsidP="00161E74">
      <w:pPr>
        <w:pStyle w:val="Opstilling-talellerbogst"/>
        <w:rPr>
          <w:lang w:val="da-DK"/>
        </w:rPr>
      </w:pPr>
      <w:r w:rsidRPr="00161E74">
        <w:rPr>
          <w:lang w:val="da-DK"/>
        </w:rPr>
        <w:t>Indsæt et søjlediagram med titel: 'Sælgernes samlede salg'.</w:t>
      </w:r>
    </w:p>
    <w:p w14:paraId="04324D9E" w14:textId="77777777" w:rsidR="00161E74" w:rsidRDefault="00000000">
      <w:pPr>
        <w:rPr>
          <w:lang w:val="da-DK"/>
        </w:rPr>
      </w:pPr>
      <w:r w:rsidRPr="00161E74">
        <w:rPr>
          <w:lang w:val="da-DK"/>
        </w:rPr>
        <w:br/>
      </w:r>
      <w:r w:rsidR="00161E74" w:rsidRPr="00161E74">
        <w:rPr>
          <w:lang w:val="da-DK"/>
        </w:rPr>
        <w:br/>
      </w:r>
      <w:r w:rsidR="00161E74" w:rsidRPr="00161E74">
        <w:rPr>
          <w:color w:val="A6A6A6" w:themeColor="background1" w:themeShade="A6"/>
          <w:lang w:val="da-DK"/>
        </w:rPr>
        <w:t>Kopier og indsæt diagrammet her …</w:t>
      </w:r>
      <w:r w:rsidR="00161E74" w:rsidRPr="00161E74">
        <w:rPr>
          <w:lang w:val="da-DK"/>
        </w:rPr>
        <w:br/>
      </w:r>
    </w:p>
    <w:p w14:paraId="0477D9F2" w14:textId="4EA349BF" w:rsidR="00BF4829" w:rsidRPr="00161E74" w:rsidRDefault="00161E74">
      <w:pPr>
        <w:rPr>
          <w:lang w:val="da-DK"/>
        </w:rPr>
      </w:pPr>
      <w:r w:rsidRPr="00161E74">
        <w:rPr>
          <w:lang w:val="da-DK"/>
        </w:rPr>
        <w:br/>
      </w:r>
      <w:r w:rsidRPr="00161E74">
        <w:rPr>
          <w:lang w:val="da-DK"/>
        </w:rPr>
        <w:br/>
      </w:r>
      <w:r>
        <w:rPr>
          <w:lang w:val="da-DK"/>
        </w:rPr>
        <w:br/>
      </w:r>
      <w:r w:rsidRPr="00161E74">
        <w:rPr>
          <w:lang w:val="da-DK"/>
        </w:rPr>
        <w:br/>
      </w:r>
    </w:p>
    <w:p w14:paraId="04F0D59C" w14:textId="77777777" w:rsidR="00BF4829" w:rsidRPr="00161E74" w:rsidRDefault="00000000">
      <w:pPr>
        <w:pStyle w:val="Overskrift2"/>
        <w:rPr>
          <w:lang w:val="da-DK"/>
        </w:rPr>
      </w:pPr>
      <w:r w:rsidRPr="00161E74">
        <w:rPr>
          <w:lang w:val="da-DK"/>
        </w:rPr>
        <w:t>Øvelse 2 – Gennemsnitligt salg pr. ordre</w:t>
      </w:r>
    </w:p>
    <w:p w14:paraId="263F7A18" w14:textId="77777777" w:rsidR="00BF4829" w:rsidRPr="00161E74" w:rsidRDefault="00000000">
      <w:pPr>
        <w:pStyle w:val="Opstilling-talellerbogst"/>
        <w:rPr>
          <w:lang w:val="da-DK"/>
        </w:rPr>
      </w:pPr>
      <w:r w:rsidRPr="00161E74">
        <w:rPr>
          <w:lang w:val="da-DK"/>
        </w:rPr>
        <w:t>Tilføj en beregnet kolonne i dataarket med formlen =Omsætning / Antal enheder.</w:t>
      </w:r>
    </w:p>
    <w:p w14:paraId="6C3BBBF0" w14:textId="77777777" w:rsidR="00BF4829" w:rsidRPr="00161E74" w:rsidRDefault="00000000">
      <w:pPr>
        <w:pStyle w:val="Opstilling-talellerbogst"/>
        <w:rPr>
          <w:lang w:val="da-DK"/>
        </w:rPr>
      </w:pPr>
      <w:r w:rsidRPr="00161E74">
        <w:rPr>
          <w:lang w:val="da-DK"/>
        </w:rPr>
        <w:t>Lav en pivottabel, hvor du viser 'Sælger' og '</w:t>
      </w:r>
      <w:proofErr w:type="spellStart"/>
      <w:r w:rsidRPr="00161E74">
        <w:rPr>
          <w:lang w:val="da-DK"/>
        </w:rPr>
        <w:t>Gns</w:t>
      </w:r>
      <w:proofErr w:type="spellEnd"/>
      <w:r w:rsidRPr="00161E74">
        <w:rPr>
          <w:lang w:val="da-DK"/>
        </w:rPr>
        <w:t>. omsætning pr. ordre'.</w:t>
      </w:r>
    </w:p>
    <w:p w14:paraId="25A6AB24" w14:textId="1856F5A3" w:rsidR="00161E74" w:rsidRPr="00161E74" w:rsidRDefault="00000000" w:rsidP="00161E74">
      <w:pPr>
        <w:pStyle w:val="Opstilling-talellerbogst"/>
        <w:rPr>
          <w:lang w:val="da-DK"/>
        </w:rPr>
      </w:pPr>
      <w:r w:rsidRPr="00161E74">
        <w:rPr>
          <w:lang w:val="da-DK"/>
        </w:rPr>
        <w:t>Sorter efter højeste gennemsnit</w:t>
      </w:r>
      <w:r w:rsidR="00161E74" w:rsidRPr="00161E74">
        <w:rPr>
          <w:lang w:val="da-DK"/>
        </w:rPr>
        <w:t xml:space="preserve"> ved</w:t>
      </w:r>
      <w:r w:rsidR="00161E74">
        <w:rPr>
          <w:lang w:val="da-DK"/>
        </w:rPr>
        <w:t xml:space="preserve"> at tilpasse visningen af diagrammet</w:t>
      </w:r>
    </w:p>
    <w:p w14:paraId="3E9AFAE7" w14:textId="6951017C" w:rsidR="00BF4829" w:rsidRPr="00161E74" w:rsidRDefault="00000000">
      <w:pPr>
        <w:rPr>
          <w:lang w:val="da-DK"/>
        </w:rPr>
      </w:pPr>
      <w:r w:rsidRPr="00161E74">
        <w:rPr>
          <w:lang w:val="da-DK"/>
        </w:rPr>
        <w:br/>
      </w:r>
      <w:r w:rsidR="00161E74">
        <w:rPr>
          <w:lang w:val="da-DK"/>
        </w:rPr>
        <w:br/>
      </w:r>
    </w:p>
    <w:p w14:paraId="07624671" w14:textId="77777777" w:rsidR="00161E74" w:rsidRPr="00161E74" w:rsidRDefault="00161E74">
      <w:pPr>
        <w:rPr>
          <w:lang w:val="da-DK"/>
        </w:rPr>
      </w:pPr>
    </w:p>
    <w:p w14:paraId="70B64678" w14:textId="58AC6F34" w:rsidR="00161E74" w:rsidRPr="00161E74" w:rsidRDefault="00161E74">
      <w:pPr>
        <w:rPr>
          <w:color w:val="A6A6A6" w:themeColor="background1" w:themeShade="A6"/>
          <w:lang w:val="da-DK"/>
        </w:rPr>
      </w:pPr>
      <w:r w:rsidRPr="00161E74">
        <w:rPr>
          <w:color w:val="A6A6A6" w:themeColor="background1" w:themeShade="A6"/>
          <w:lang w:val="da-DK"/>
        </w:rPr>
        <w:t>Kopier og indsæt diagrammet her ….</w:t>
      </w:r>
    </w:p>
    <w:p w14:paraId="56AAE930" w14:textId="77777777" w:rsidR="00161E74" w:rsidRPr="00161E74" w:rsidRDefault="00161E74">
      <w:pPr>
        <w:rPr>
          <w:lang w:val="da-DK"/>
        </w:rPr>
      </w:pPr>
    </w:p>
    <w:p w14:paraId="6543BC51" w14:textId="77777777" w:rsidR="00161E74" w:rsidRDefault="00161E74">
      <w:pPr>
        <w:rPr>
          <w:lang w:val="da-DK"/>
        </w:rPr>
      </w:pPr>
    </w:p>
    <w:p w14:paraId="5E5B6897" w14:textId="77777777" w:rsidR="00161E74" w:rsidRDefault="00161E74">
      <w:pPr>
        <w:rPr>
          <w:lang w:val="da-DK"/>
        </w:rPr>
      </w:pPr>
    </w:p>
    <w:p w14:paraId="67F7F2B3" w14:textId="77777777" w:rsidR="00161E74" w:rsidRDefault="00161E74">
      <w:pPr>
        <w:rPr>
          <w:lang w:val="da-DK"/>
        </w:rPr>
      </w:pPr>
    </w:p>
    <w:p w14:paraId="1DA9A3F4" w14:textId="77777777" w:rsidR="00161E74" w:rsidRDefault="00161E74">
      <w:pPr>
        <w:rPr>
          <w:lang w:val="da-DK"/>
        </w:rPr>
      </w:pPr>
    </w:p>
    <w:p w14:paraId="1C2A679D" w14:textId="77777777" w:rsidR="00161E74" w:rsidRDefault="00161E74">
      <w:pPr>
        <w:rPr>
          <w:lang w:val="da-DK"/>
        </w:rPr>
      </w:pPr>
    </w:p>
    <w:p w14:paraId="1FD61AC0" w14:textId="77777777" w:rsidR="00161E74" w:rsidRDefault="00161E74">
      <w:pPr>
        <w:rPr>
          <w:lang w:val="da-DK"/>
        </w:rPr>
      </w:pPr>
    </w:p>
    <w:p w14:paraId="1A516040" w14:textId="77777777" w:rsidR="00161E74" w:rsidRPr="00161E74" w:rsidRDefault="00161E74">
      <w:pPr>
        <w:rPr>
          <w:lang w:val="da-DK"/>
        </w:rPr>
      </w:pPr>
    </w:p>
    <w:p w14:paraId="58396AC3" w14:textId="77777777" w:rsidR="00161E74" w:rsidRPr="00161E74" w:rsidRDefault="00161E74">
      <w:pPr>
        <w:rPr>
          <w:lang w:val="da-DK"/>
        </w:rPr>
      </w:pPr>
    </w:p>
    <w:p w14:paraId="5A98335A" w14:textId="77777777" w:rsidR="00BF4829" w:rsidRPr="00161E74" w:rsidRDefault="00000000">
      <w:pPr>
        <w:pStyle w:val="Overskrift2"/>
        <w:rPr>
          <w:lang w:val="da-DK"/>
        </w:rPr>
      </w:pPr>
      <w:r w:rsidRPr="00161E74">
        <w:rPr>
          <w:lang w:val="da-DK"/>
        </w:rPr>
        <w:t>Øvelse 3 – Effektivitet pr. måned</w:t>
      </w:r>
    </w:p>
    <w:p w14:paraId="1BF6EFD2" w14:textId="77777777" w:rsidR="00BF4829" w:rsidRPr="00161E74" w:rsidRDefault="00000000">
      <w:pPr>
        <w:pStyle w:val="Opstilling-talellerbogst"/>
        <w:rPr>
          <w:lang w:val="da-DK"/>
        </w:rPr>
      </w:pPr>
      <w:r w:rsidRPr="00161E74">
        <w:rPr>
          <w:lang w:val="da-DK"/>
        </w:rPr>
        <w:t>Opret en pivottabel med 'Sælgernavn' i rækker og 'Dato' i kolonner.</w:t>
      </w:r>
    </w:p>
    <w:p w14:paraId="6B5B02E2" w14:textId="77777777" w:rsidR="00BF4829" w:rsidRDefault="00000000">
      <w:pPr>
        <w:pStyle w:val="Opstilling-talellerbogst"/>
      </w:pPr>
      <w:proofErr w:type="spellStart"/>
      <w:r>
        <w:t>Gruppér</w:t>
      </w:r>
      <w:proofErr w:type="spellEnd"/>
      <w:r>
        <w:t xml:space="preserve"> </w:t>
      </w:r>
      <w:proofErr w:type="spellStart"/>
      <w:r>
        <w:t>datoer</w:t>
      </w:r>
      <w:proofErr w:type="spellEnd"/>
      <w:r>
        <w:t xml:space="preserve"> pr. måned.</w:t>
      </w:r>
    </w:p>
    <w:p w14:paraId="1D8A8FC4" w14:textId="77777777" w:rsidR="00BF4829" w:rsidRPr="00161E74" w:rsidRDefault="00000000">
      <w:pPr>
        <w:pStyle w:val="Opstilling-talellerbogst"/>
        <w:rPr>
          <w:lang w:val="da-DK"/>
        </w:rPr>
      </w:pPr>
      <w:r w:rsidRPr="00161E74">
        <w:rPr>
          <w:lang w:val="da-DK"/>
        </w:rPr>
        <w:t>Brug 'Sum af omsætning' i værdier og indsæt et linjediagram for udviklingen over tid.</w:t>
      </w:r>
    </w:p>
    <w:p w14:paraId="20A3B13B" w14:textId="77777777" w:rsidR="00161E74" w:rsidRDefault="00161E74"/>
    <w:p w14:paraId="16DAB46F" w14:textId="77777777" w:rsidR="00161E74" w:rsidRPr="00161E74" w:rsidRDefault="00161E74" w:rsidP="00161E74">
      <w:pPr>
        <w:rPr>
          <w:color w:val="A6A6A6" w:themeColor="background1" w:themeShade="A6"/>
          <w:lang w:val="da-DK"/>
        </w:rPr>
      </w:pPr>
      <w:r w:rsidRPr="00161E74">
        <w:rPr>
          <w:color w:val="A6A6A6" w:themeColor="background1" w:themeShade="A6"/>
          <w:lang w:val="da-DK"/>
        </w:rPr>
        <w:t>Kopier og indsæt diagrammet her ….</w:t>
      </w:r>
    </w:p>
    <w:p w14:paraId="1DF3579D" w14:textId="41CAEF9B" w:rsidR="00161E74" w:rsidRDefault="00161E74">
      <w:pPr>
        <w:rPr>
          <w:lang w:val="da-DK"/>
        </w:rPr>
      </w:pPr>
      <w:r>
        <w:rPr>
          <w:lang w:val="da-DK"/>
        </w:rPr>
        <w:br/>
      </w:r>
    </w:p>
    <w:p w14:paraId="1FF9281F" w14:textId="77777777" w:rsidR="00161E74" w:rsidRDefault="00161E74">
      <w:pPr>
        <w:rPr>
          <w:lang w:val="da-DK"/>
        </w:rPr>
      </w:pPr>
    </w:p>
    <w:p w14:paraId="6CFE52AB" w14:textId="77777777" w:rsidR="00161E74" w:rsidRPr="00161E74" w:rsidRDefault="00161E74">
      <w:pPr>
        <w:rPr>
          <w:lang w:val="da-DK"/>
        </w:rPr>
      </w:pPr>
    </w:p>
    <w:p w14:paraId="5773D7E6" w14:textId="324A801C" w:rsidR="00BF4829" w:rsidRPr="00161E74" w:rsidRDefault="00BF4829">
      <w:pPr>
        <w:rPr>
          <w:lang w:val="da-DK"/>
        </w:rPr>
      </w:pPr>
    </w:p>
    <w:p w14:paraId="122E7085" w14:textId="77777777" w:rsidR="00BF4829" w:rsidRDefault="00000000">
      <w:pPr>
        <w:pStyle w:val="Overskrift2"/>
      </w:pPr>
      <w:proofErr w:type="spellStart"/>
      <w:r>
        <w:t>Øvelse</w:t>
      </w:r>
      <w:proofErr w:type="spellEnd"/>
      <w:r>
        <w:t xml:space="preserve"> 4 – </w:t>
      </w:r>
      <w:proofErr w:type="spellStart"/>
      <w:r>
        <w:t>Sælgerens</w:t>
      </w:r>
      <w:proofErr w:type="spellEnd"/>
      <w:r>
        <w:t xml:space="preserve"> produktfokus</w:t>
      </w:r>
    </w:p>
    <w:p w14:paraId="1A9F4941" w14:textId="77777777" w:rsidR="00BF4829" w:rsidRPr="00161E74" w:rsidRDefault="00000000">
      <w:pPr>
        <w:pStyle w:val="Opstilling-talellerbogst"/>
        <w:rPr>
          <w:lang w:val="da-DK"/>
        </w:rPr>
      </w:pPr>
      <w:r w:rsidRPr="00161E74">
        <w:rPr>
          <w:lang w:val="da-DK"/>
        </w:rPr>
        <w:t>Lav en pivottabel med 'Sælgernavn' i rækker og '</w:t>
      </w:r>
      <w:proofErr w:type="spellStart"/>
      <w:r w:rsidRPr="00161E74">
        <w:rPr>
          <w:lang w:val="da-DK"/>
        </w:rPr>
        <w:t>Produktnr</w:t>
      </w:r>
      <w:proofErr w:type="spellEnd"/>
      <w:r w:rsidRPr="00161E74">
        <w:rPr>
          <w:lang w:val="da-DK"/>
        </w:rPr>
        <w:t>' i kolonner.</w:t>
      </w:r>
    </w:p>
    <w:p w14:paraId="6BC9F929" w14:textId="77777777" w:rsidR="00BF4829" w:rsidRPr="00161E74" w:rsidRDefault="00000000">
      <w:pPr>
        <w:pStyle w:val="Opstilling-talellerbogst"/>
        <w:rPr>
          <w:lang w:val="da-DK"/>
        </w:rPr>
      </w:pPr>
      <w:r w:rsidRPr="00161E74">
        <w:rPr>
          <w:lang w:val="da-DK"/>
        </w:rPr>
        <w:t>Brug 'Sum af Omsætning' som værdier.</w:t>
      </w:r>
    </w:p>
    <w:p w14:paraId="3E687CBA" w14:textId="77777777" w:rsidR="00BF4829" w:rsidRPr="00161E74" w:rsidRDefault="00000000">
      <w:pPr>
        <w:pStyle w:val="Opstilling-talellerbogst"/>
        <w:rPr>
          <w:lang w:val="da-DK"/>
        </w:rPr>
      </w:pPr>
      <w:r w:rsidRPr="00161E74">
        <w:rPr>
          <w:lang w:val="da-DK"/>
        </w:rPr>
        <w:t>Identificér hvilke sælgere, der har fokus på bestemte produkttyper (K- eller P-produkter).</w:t>
      </w:r>
    </w:p>
    <w:p w14:paraId="7673B6DE" w14:textId="77777777" w:rsidR="00161E74" w:rsidRDefault="00161E74"/>
    <w:p w14:paraId="12C4A614" w14:textId="77777777" w:rsidR="00161E74" w:rsidRDefault="00161E74"/>
    <w:p w14:paraId="503ED0E3" w14:textId="77777777" w:rsidR="00161E74" w:rsidRPr="00161E74" w:rsidRDefault="00161E74" w:rsidP="00161E74">
      <w:pPr>
        <w:rPr>
          <w:color w:val="A6A6A6" w:themeColor="background1" w:themeShade="A6"/>
          <w:lang w:val="da-DK"/>
        </w:rPr>
      </w:pPr>
      <w:r w:rsidRPr="00161E74">
        <w:rPr>
          <w:color w:val="A6A6A6" w:themeColor="background1" w:themeShade="A6"/>
          <w:lang w:val="da-DK"/>
        </w:rPr>
        <w:t>Kopier og indsæt diagrammet her ….</w:t>
      </w:r>
    </w:p>
    <w:p w14:paraId="0AD85835" w14:textId="77777777" w:rsidR="00161E74" w:rsidRPr="00161E74" w:rsidRDefault="00161E74">
      <w:pPr>
        <w:rPr>
          <w:lang w:val="da-DK"/>
        </w:rPr>
      </w:pPr>
    </w:p>
    <w:p w14:paraId="64B07C4E" w14:textId="77777777" w:rsidR="00161E74" w:rsidRDefault="00161E74">
      <w:pPr>
        <w:rPr>
          <w:lang w:val="da-DK"/>
        </w:rPr>
      </w:pPr>
    </w:p>
    <w:p w14:paraId="3698953B" w14:textId="77777777" w:rsidR="00161E74" w:rsidRPr="00161E74" w:rsidRDefault="00161E74">
      <w:pPr>
        <w:rPr>
          <w:lang w:val="da-DK"/>
        </w:rPr>
      </w:pPr>
    </w:p>
    <w:p w14:paraId="56A2607E" w14:textId="568E75D0" w:rsidR="00BF4829" w:rsidRPr="00161E74" w:rsidRDefault="00BF4829">
      <w:pPr>
        <w:rPr>
          <w:lang w:val="da-DK"/>
        </w:rPr>
      </w:pPr>
    </w:p>
    <w:p w14:paraId="2E5CB3AA" w14:textId="77777777" w:rsidR="00BF4829" w:rsidRDefault="00000000">
      <w:pPr>
        <w:pStyle w:val="Overskrift2"/>
      </w:pPr>
      <w:proofErr w:type="spellStart"/>
      <w:r>
        <w:t>Øvelse</w:t>
      </w:r>
      <w:proofErr w:type="spellEnd"/>
      <w:r>
        <w:t xml:space="preserve"> 5 – </w:t>
      </w:r>
      <w:proofErr w:type="spellStart"/>
      <w:r>
        <w:t>Sammenligning</w:t>
      </w:r>
      <w:proofErr w:type="spellEnd"/>
      <w:r>
        <w:t xml:space="preserve"> mellem regioner</w:t>
      </w:r>
    </w:p>
    <w:p w14:paraId="35655E32" w14:textId="77777777" w:rsidR="00BF4829" w:rsidRPr="00161E74" w:rsidRDefault="00000000">
      <w:pPr>
        <w:pStyle w:val="Opstilling-talellerbogst"/>
        <w:rPr>
          <w:lang w:val="da-DK"/>
        </w:rPr>
      </w:pPr>
      <w:r w:rsidRPr="00161E74">
        <w:rPr>
          <w:lang w:val="da-DK"/>
        </w:rPr>
        <w:t>Opret en pivottabel med 'Region' i rækker og 'Sælgernavn' i kolonner.</w:t>
      </w:r>
    </w:p>
    <w:p w14:paraId="0CDB6B0D" w14:textId="77777777" w:rsidR="00BF4829" w:rsidRPr="00161E74" w:rsidRDefault="00000000">
      <w:pPr>
        <w:pStyle w:val="Opstilling-talellerbogst"/>
        <w:rPr>
          <w:lang w:val="da-DK"/>
        </w:rPr>
      </w:pPr>
      <w:r w:rsidRPr="00161E74">
        <w:rPr>
          <w:lang w:val="da-DK"/>
        </w:rPr>
        <w:t>Brug 'Sum af omsætning' som værdier for at se, hvem der klarer sig bedst hvor.</w:t>
      </w:r>
    </w:p>
    <w:p w14:paraId="58A67EC1" w14:textId="77777777" w:rsidR="00BF4829" w:rsidRDefault="00000000">
      <w:pPr>
        <w:pStyle w:val="Opstilling-talellerbogst"/>
        <w:rPr>
          <w:lang w:val="da-DK"/>
        </w:rPr>
      </w:pPr>
      <w:r w:rsidRPr="00161E74">
        <w:rPr>
          <w:lang w:val="da-DK"/>
        </w:rPr>
        <w:t>Identificér den mest effektive region.</w:t>
      </w:r>
    </w:p>
    <w:p w14:paraId="732A3EE0" w14:textId="77777777" w:rsidR="00161E74" w:rsidRDefault="00161E74" w:rsidP="00161E74">
      <w:pPr>
        <w:pStyle w:val="Opstilling-talellerbogst"/>
        <w:numPr>
          <w:ilvl w:val="0"/>
          <w:numId w:val="0"/>
        </w:numPr>
        <w:ind w:left="360" w:hanging="360"/>
        <w:rPr>
          <w:lang w:val="da-DK"/>
        </w:rPr>
      </w:pPr>
    </w:p>
    <w:p w14:paraId="407C11FF" w14:textId="77777777" w:rsidR="00161E74" w:rsidRDefault="00161E74" w:rsidP="00161E74">
      <w:pPr>
        <w:pStyle w:val="Opstilling-talellerbogst"/>
        <w:numPr>
          <w:ilvl w:val="0"/>
          <w:numId w:val="0"/>
        </w:numPr>
        <w:ind w:left="360" w:hanging="360"/>
        <w:rPr>
          <w:lang w:val="da-DK"/>
        </w:rPr>
      </w:pPr>
    </w:p>
    <w:p w14:paraId="78D47091" w14:textId="77777777" w:rsidR="00161E74" w:rsidRDefault="00161E74" w:rsidP="00161E74">
      <w:pPr>
        <w:pStyle w:val="Opstilling-talellerbogst"/>
        <w:numPr>
          <w:ilvl w:val="0"/>
          <w:numId w:val="0"/>
        </w:numPr>
        <w:ind w:left="360" w:hanging="360"/>
        <w:rPr>
          <w:lang w:val="da-DK"/>
        </w:rPr>
      </w:pPr>
    </w:p>
    <w:p w14:paraId="6570B9A3" w14:textId="77777777" w:rsidR="00161E74" w:rsidRDefault="00161E74" w:rsidP="00161E74">
      <w:pPr>
        <w:pStyle w:val="Opstilling-talellerbogst"/>
        <w:numPr>
          <w:ilvl w:val="0"/>
          <w:numId w:val="0"/>
        </w:numPr>
        <w:ind w:left="360" w:hanging="360"/>
        <w:rPr>
          <w:lang w:val="da-DK"/>
        </w:rPr>
      </w:pPr>
    </w:p>
    <w:p w14:paraId="6736BFDD" w14:textId="77777777" w:rsidR="00161E74" w:rsidRDefault="00161E74" w:rsidP="00161E74">
      <w:pPr>
        <w:pStyle w:val="Opstilling-talellerbogst"/>
        <w:numPr>
          <w:ilvl w:val="0"/>
          <w:numId w:val="0"/>
        </w:numPr>
        <w:ind w:left="360" w:hanging="360"/>
        <w:rPr>
          <w:lang w:val="da-DK"/>
        </w:rPr>
      </w:pPr>
    </w:p>
    <w:p w14:paraId="492E0BC3" w14:textId="77777777" w:rsidR="00161E74" w:rsidRDefault="00161E74" w:rsidP="00161E74">
      <w:pPr>
        <w:pStyle w:val="Opstilling-talellerbogst"/>
        <w:numPr>
          <w:ilvl w:val="0"/>
          <w:numId w:val="0"/>
        </w:numPr>
        <w:ind w:left="360" w:hanging="360"/>
        <w:rPr>
          <w:lang w:val="da-DK"/>
        </w:rPr>
      </w:pPr>
    </w:p>
    <w:p w14:paraId="54492995" w14:textId="16A1C1A4" w:rsidR="00BF4829" w:rsidRPr="00161E74" w:rsidRDefault="00161E74">
      <w:pPr>
        <w:rPr>
          <w:color w:val="A6A6A6" w:themeColor="background1" w:themeShade="A6"/>
          <w:lang w:val="da-DK"/>
        </w:rPr>
      </w:pPr>
      <w:r w:rsidRPr="00161E74">
        <w:rPr>
          <w:color w:val="A6A6A6" w:themeColor="background1" w:themeShade="A6"/>
          <w:lang w:val="da-DK"/>
        </w:rPr>
        <w:t>Kopier og indsæt diagrammet her ….</w:t>
      </w:r>
    </w:p>
    <w:sectPr w:rsidR="00BF4829" w:rsidRPr="00161E74" w:rsidSect="00161E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9154875">
    <w:abstractNumId w:val="8"/>
  </w:num>
  <w:num w:numId="2" w16cid:durableId="1720666696">
    <w:abstractNumId w:val="6"/>
  </w:num>
  <w:num w:numId="3" w16cid:durableId="1599175760">
    <w:abstractNumId w:val="5"/>
  </w:num>
  <w:num w:numId="4" w16cid:durableId="1431118634">
    <w:abstractNumId w:val="4"/>
  </w:num>
  <w:num w:numId="5" w16cid:durableId="1509715910">
    <w:abstractNumId w:val="7"/>
  </w:num>
  <w:num w:numId="6" w16cid:durableId="2032294964">
    <w:abstractNumId w:val="3"/>
  </w:num>
  <w:num w:numId="7" w16cid:durableId="419376801">
    <w:abstractNumId w:val="2"/>
  </w:num>
  <w:num w:numId="8" w16cid:durableId="1475290073">
    <w:abstractNumId w:val="1"/>
  </w:num>
  <w:num w:numId="9" w16cid:durableId="94984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1E74"/>
    <w:rsid w:val="0029639D"/>
    <w:rsid w:val="00326F90"/>
    <w:rsid w:val="004F6BA9"/>
    <w:rsid w:val="00726D21"/>
    <w:rsid w:val="00AA1D8D"/>
    <w:rsid w:val="00B47730"/>
    <w:rsid w:val="00BF4829"/>
    <w:rsid w:val="00CB0664"/>
    <w:rsid w:val="00D26B7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994CF4"/>
  <w14:defaultImageDpi w14:val="300"/>
  <w15:docId w15:val="{D8C2A190-3556-4EB8-98A4-670741A7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E74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Standardskrifttypeiafsnit"/>
    <w:uiPriority w:val="99"/>
    <w:unhideWhenUsed/>
    <w:rsid w:val="004F6BA9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F6BA9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726D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of-digital.dk/amu/rybners_flex/40748/Andersen_Son_Saelgerdata_300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256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 Feld-Jakobsen</cp:lastModifiedBy>
  <cp:revision>3</cp:revision>
  <dcterms:created xsi:type="dcterms:W3CDTF">2025-11-06T18:59:00Z</dcterms:created>
  <dcterms:modified xsi:type="dcterms:W3CDTF">2025-11-06T19:03:00Z</dcterms:modified>
  <cp:category/>
</cp:coreProperties>
</file>