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420E" w14:textId="4283DCBE" w:rsidR="001C2C7F" w:rsidRPr="00B26DB7" w:rsidRDefault="00B26DB7">
      <w:pPr>
        <w:pStyle w:val="Overskrift1"/>
        <w:rPr>
          <w:lang w:val="da-DK"/>
        </w:rPr>
      </w:pPr>
      <w:r w:rsidRPr="00B26DB7">
        <w:rPr>
          <w:lang w:val="da-DK"/>
        </w:rPr>
        <w:t xml:space="preserve">AFSLUTTENDE CASEØVELSE – </w:t>
      </w:r>
      <w:r>
        <w:rPr>
          <w:lang w:val="da-DK"/>
        </w:rPr>
        <w:t>AMU 45965 ”</w:t>
      </w:r>
      <w:r w:rsidRPr="00B26DB7">
        <w:rPr>
          <w:lang w:val="da-DK"/>
        </w:rPr>
        <w:t>Placering af resultat- og balancekonti</w:t>
      </w:r>
      <w:r>
        <w:rPr>
          <w:lang w:val="da-DK"/>
        </w:rPr>
        <w:t>”</w:t>
      </w:r>
    </w:p>
    <w:p w14:paraId="7907DF23" w14:textId="77777777" w:rsidR="001C2C7F" w:rsidRPr="00B26DB7" w:rsidRDefault="00B26DB7">
      <w:pPr>
        <w:pStyle w:val="Overskrift2"/>
        <w:rPr>
          <w:lang w:val="da-DK"/>
        </w:rPr>
      </w:pPr>
      <w:r w:rsidRPr="00B26DB7">
        <w:rPr>
          <w:lang w:val="da-DK"/>
        </w:rPr>
        <w:t>Introduktion</w:t>
      </w:r>
    </w:p>
    <w:p w14:paraId="3E082991" w14:textId="77777777" w:rsidR="001C2C7F" w:rsidRPr="00B26DB7" w:rsidRDefault="00B26DB7">
      <w:pPr>
        <w:rPr>
          <w:lang w:val="da-DK"/>
        </w:rPr>
      </w:pPr>
      <w:r w:rsidRPr="00B26DB7">
        <w:rPr>
          <w:lang w:val="da-DK"/>
        </w:rPr>
        <w:t>Bogholderiet hos Andersen &amp; Søn har oplevet et nedbrud i deres økonomisystem. Kontoplanen skal genskabes, så virksomheden igen kan kontere bilag korrekt. I denne øvelse skal der oprettes en ny kontoplan, der kan rumme alle bilag korrekt, så både resultat og balance kan udarbejdes rigtigt. Du skal ikke kontere bilagene – kun oprette kontoplanen.</w:t>
      </w:r>
    </w:p>
    <w:p w14:paraId="5A2F7039" w14:textId="77777777" w:rsidR="001C2C7F" w:rsidRPr="00B26DB7" w:rsidRDefault="00B26DB7">
      <w:pPr>
        <w:pStyle w:val="Overskrift2"/>
        <w:rPr>
          <w:lang w:val="da-DK"/>
        </w:rPr>
      </w:pPr>
      <w:r w:rsidRPr="00B26DB7">
        <w:rPr>
          <w:lang w:val="da-DK"/>
        </w:rPr>
        <w:t>Beskrivelse af øvelsen</w:t>
      </w:r>
    </w:p>
    <w:p w14:paraId="68F11EA9" w14:textId="77777777" w:rsidR="001C2C7F" w:rsidRPr="00B26DB7" w:rsidRDefault="00B26DB7">
      <w:pPr>
        <w:rPr>
          <w:lang w:val="da-DK"/>
        </w:rPr>
      </w:pPr>
      <w:r w:rsidRPr="00B26DB7">
        <w:rPr>
          <w:lang w:val="da-DK"/>
        </w:rPr>
        <w:t>Opgaven består i at opbygge en kontoplan, der passer til virksomhedens bilag. Du vælger selv sværhedsgrad ud fra tre trin. Hvert trin giver forskellige kompetencer.</w:t>
      </w:r>
    </w:p>
    <w:p w14:paraId="05321F13" w14:textId="77777777" w:rsidR="001C2C7F" w:rsidRPr="00B26DB7" w:rsidRDefault="00B26DB7">
      <w:pPr>
        <w:pStyle w:val="Overskrift2"/>
        <w:rPr>
          <w:lang w:val="da-DK"/>
        </w:rPr>
      </w:pPr>
      <w:r w:rsidRPr="00B26DB7">
        <w:rPr>
          <w:lang w:val="da-DK"/>
        </w:rPr>
        <w:t>Hjælp og redskaber</w:t>
      </w:r>
    </w:p>
    <w:p w14:paraId="40BAF2EE" w14:textId="619F0723" w:rsidR="001C2C7F" w:rsidRPr="00B26DB7" w:rsidRDefault="00B26DB7">
      <w:pPr>
        <w:rPr>
          <w:lang w:val="da-DK"/>
        </w:rPr>
      </w:pPr>
      <w:r w:rsidRPr="00B26DB7">
        <w:rPr>
          <w:lang w:val="da-DK"/>
        </w:rPr>
        <w:t>• Excel til at oprette kontoplanen</w:t>
      </w:r>
      <w:r>
        <w:rPr>
          <w:lang w:val="da-DK"/>
        </w:rPr>
        <w:br/>
      </w:r>
      <w:r w:rsidRPr="00B26DB7">
        <w:rPr>
          <w:lang w:val="da-DK"/>
        </w:rPr>
        <w:t>• Undervisningsmaterialet fra kurset</w:t>
      </w:r>
      <w:r>
        <w:rPr>
          <w:lang w:val="da-DK"/>
        </w:rPr>
        <w:br/>
      </w:r>
      <w:r w:rsidRPr="00B26DB7">
        <w:rPr>
          <w:lang w:val="da-DK"/>
        </w:rPr>
        <w:t>• Egne notater</w:t>
      </w:r>
      <w:r>
        <w:rPr>
          <w:lang w:val="da-DK"/>
        </w:rPr>
        <w:br/>
      </w:r>
      <w:r w:rsidRPr="00B26DB7">
        <w:rPr>
          <w:lang w:val="da-DK"/>
        </w:rPr>
        <w:t xml:space="preserve">• </w:t>
      </w:r>
      <w:r>
        <w:rPr>
          <w:lang w:val="da-DK"/>
        </w:rPr>
        <w:t>Running ”support” tilbydes</w:t>
      </w:r>
    </w:p>
    <w:p w14:paraId="5F066887" w14:textId="77777777" w:rsidR="001C2C7F" w:rsidRPr="00B26DB7" w:rsidRDefault="00B26DB7">
      <w:pPr>
        <w:pStyle w:val="Overskrift2"/>
        <w:rPr>
          <w:lang w:val="da-DK"/>
        </w:rPr>
      </w:pPr>
      <w:r w:rsidRPr="00B26DB7">
        <w:rPr>
          <w:lang w:val="da-DK"/>
        </w:rPr>
        <w:t>Trin 1 – Grundniveau</w:t>
      </w:r>
    </w:p>
    <w:p w14:paraId="13E4FB9B" w14:textId="09120D54" w:rsidR="001C2C7F" w:rsidRPr="00B26DB7" w:rsidRDefault="00B26DB7">
      <w:pPr>
        <w:rPr>
          <w:lang w:val="da-DK"/>
        </w:rPr>
      </w:pPr>
      <w:r w:rsidRPr="00B26DB7">
        <w:rPr>
          <w:lang w:val="da-DK"/>
        </w:rPr>
        <w:t xml:space="preserve">Opret en enkel kontoplan med 12 konti, der kan rumme 10 bilag. </w:t>
      </w:r>
      <w:r>
        <w:rPr>
          <w:lang w:val="da-DK"/>
        </w:rPr>
        <w:br/>
      </w:r>
      <w:r w:rsidRPr="00B26DB7">
        <w:rPr>
          <w:lang w:val="da-DK"/>
        </w:rPr>
        <w:t>Fokus er på basal opbygning og forståelse af kontogrupper.</w:t>
      </w:r>
    </w:p>
    <w:p w14:paraId="529526C0" w14:textId="77777777" w:rsidR="001C2C7F" w:rsidRPr="00B26DB7" w:rsidRDefault="00B26DB7">
      <w:pPr>
        <w:pStyle w:val="Overskrift3"/>
        <w:rPr>
          <w:lang w:val="da-DK"/>
        </w:rPr>
      </w:pPr>
      <w:r w:rsidRPr="00B26DB7">
        <w:rPr>
          <w:lang w:val="da-DK"/>
        </w:rPr>
        <w:t>Kompetencer:</w:t>
      </w:r>
    </w:p>
    <w:p w14:paraId="74B48F25" w14:textId="69269AEB" w:rsidR="001C2C7F" w:rsidRPr="00B26DB7" w:rsidRDefault="00B26DB7">
      <w:pPr>
        <w:rPr>
          <w:lang w:val="da-DK"/>
        </w:rPr>
      </w:pPr>
      <w:r w:rsidRPr="00B26DB7">
        <w:rPr>
          <w:lang w:val="da-DK"/>
        </w:rPr>
        <w:t xml:space="preserve">• Grundlæggende oprettelse af </w:t>
      </w:r>
      <w:proofErr w:type="spellStart"/>
      <w:r w:rsidRPr="00B26DB7">
        <w:rPr>
          <w:lang w:val="da-DK"/>
        </w:rPr>
        <w:t>kontoområder</w:t>
      </w:r>
      <w:proofErr w:type="spellEnd"/>
      <w:r>
        <w:rPr>
          <w:lang w:val="da-DK"/>
        </w:rPr>
        <w:br/>
      </w:r>
      <w:r w:rsidRPr="00B26DB7">
        <w:rPr>
          <w:lang w:val="da-DK"/>
        </w:rPr>
        <w:t>• Vurdering af hvilken type konto et bilag kræver</w:t>
      </w:r>
    </w:p>
    <w:p w14:paraId="4DE47E7E" w14:textId="77777777" w:rsidR="001C2C7F" w:rsidRPr="00B26DB7" w:rsidRDefault="00B26DB7">
      <w:pPr>
        <w:pStyle w:val="Overskrift2"/>
        <w:rPr>
          <w:lang w:val="da-DK"/>
        </w:rPr>
      </w:pPr>
      <w:r w:rsidRPr="00B26DB7">
        <w:rPr>
          <w:lang w:val="da-DK"/>
        </w:rPr>
        <w:t>Trin 2 – Mellemniveau</w:t>
      </w:r>
    </w:p>
    <w:p w14:paraId="51D591F2" w14:textId="750325AF" w:rsidR="001C2C7F" w:rsidRPr="00B26DB7" w:rsidRDefault="00B26DB7">
      <w:pPr>
        <w:rPr>
          <w:lang w:val="da-DK"/>
        </w:rPr>
      </w:pPr>
      <w:r w:rsidRPr="00B26DB7">
        <w:rPr>
          <w:lang w:val="da-DK"/>
        </w:rPr>
        <w:t xml:space="preserve">Opret en kontoplan med </w:t>
      </w:r>
      <w:r>
        <w:rPr>
          <w:lang w:val="da-DK"/>
        </w:rPr>
        <w:t>passende</w:t>
      </w:r>
      <w:r w:rsidRPr="00B26DB7">
        <w:rPr>
          <w:lang w:val="da-DK"/>
        </w:rPr>
        <w:t xml:space="preserve"> konti samt beskrivelser og sumkonti. </w:t>
      </w:r>
      <w:r>
        <w:rPr>
          <w:lang w:val="da-DK"/>
        </w:rPr>
        <w:br/>
      </w:r>
      <w:r w:rsidRPr="00B26DB7">
        <w:rPr>
          <w:lang w:val="da-DK"/>
        </w:rPr>
        <w:t>Kontoplanen skal kunne håndtere 20 bilag.</w:t>
      </w:r>
    </w:p>
    <w:p w14:paraId="094CD985" w14:textId="77777777" w:rsidR="001C2C7F" w:rsidRPr="00B26DB7" w:rsidRDefault="00B26DB7">
      <w:pPr>
        <w:pStyle w:val="Overskrift3"/>
        <w:rPr>
          <w:lang w:val="da-DK"/>
        </w:rPr>
      </w:pPr>
      <w:r w:rsidRPr="00B26DB7">
        <w:rPr>
          <w:lang w:val="da-DK"/>
        </w:rPr>
        <w:t>Kompetencer:</w:t>
      </w:r>
    </w:p>
    <w:p w14:paraId="35E0B151" w14:textId="57E53A99" w:rsidR="001C2C7F" w:rsidRPr="00B26DB7" w:rsidRDefault="00B26DB7">
      <w:pPr>
        <w:rPr>
          <w:lang w:val="da-DK"/>
        </w:rPr>
      </w:pPr>
      <w:r w:rsidRPr="00B26DB7">
        <w:rPr>
          <w:lang w:val="da-DK"/>
        </w:rPr>
        <w:t>• Avanceret gruppering af konti</w:t>
      </w:r>
      <w:r>
        <w:rPr>
          <w:lang w:val="da-DK"/>
        </w:rPr>
        <w:br/>
      </w:r>
      <w:r w:rsidRPr="00B26DB7">
        <w:rPr>
          <w:lang w:val="da-DK"/>
        </w:rPr>
        <w:t>• Oprettelse af sumkonti</w:t>
      </w:r>
      <w:r>
        <w:rPr>
          <w:lang w:val="da-DK"/>
        </w:rPr>
        <w:br/>
      </w:r>
      <w:r w:rsidRPr="00B26DB7">
        <w:rPr>
          <w:lang w:val="da-DK"/>
        </w:rPr>
        <w:t>• Beskrivelse af konti i kontoplanen</w:t>
      </w:r>
    </w:p>
    <w:p w14:paraId="07FF38F6" w14:textId="77777777" w:rsidR="001C2C7F" w:rsidRPr="00B26DB7" w:rsidRDefault="00B26DB7">
      <w:pPr>
        <w:pStyle w:val="Overskrift2"/>
        <w:rPr>
          <w:lang w:val="da-DK"/>
        </w:rPr>
      </w:pPr>
      <w:r w:rsidRPr="00B26DB7">
        <w:rPr>
          <w:lang w:val="da-DK"/>
        </w:rPr>
        <w:t>Trin 3 – Avanceret niveau</w:t>
      </w:r>
    </w:p>
    <w:p w14:paraId="6538E23F" w14:textId="2EE987E6" w:rsidR="001C2C7F" w:rsidRPr="00B26DB7" w:rsidRDefault="00B26DB7">
      <w:pPr>
        <w:rPr>
          <w:lang w:val="da-DK"/>
        </w:rPr>
      </w:pPr>
      <w:r w:rsidRPr="00B26DB7">
        <w:rPr>
          <w:lang w:val="da-DK"/>
        </w:rPr>
        <w:t xml:space="preserve">Opret en kontoplan med </w:t>
      </w:r>
      <w:r>
        <w:rPr>
          <w:lang w:val="da-DK"/>
        </w:rPr>
        <w:t>passende</w:t>
      </w:r>
      <w:r w:rsidRPr="00B26DB7">
        <w:rPr>
          <w:lang w:val="da-DK"/>
        </w:rPr>
        <w:t xml:space="preserve"> konti, inklusive undergrupper og sumkonti. </w:t>
      </w:r>
      <w:r>
        <w:rPr>
          <w:lang w:val="da-DK"/>
        </w:rPr>
        <w:br/>
      </w:r>
      <w:r w:rsidRPr="00B26DB7">
        <w:rPr>
          <w:lang w:val="da-DK"/>
        </w:rPr>
        <w:t>Kontoplanen skal kunne håndtere 30 bilag og være struktureret efter aktiver, passiver, indtægter og omkostninger.</w:t>
      </w:r>
    </w:p>
    <w:p w14:paraId="524C8385" w14:textId="77777777" w:rsidR="001C2C7F" w:rsidRPr="00B26DB7" w:rsidRDefault="00B26DB7">
      <w:pPr>
        <w:pStyle w:val="Overskrift3"/>
        <w:rPr>
          <w:lang w:val="da-DK"/>
        </w:rPr>
      </w:pPr>
      <w:r w:rsidRPr="00B26DB7">
        <w:rPr>
          <w:lang w:val="da-DK"/>
        </w:rPr>
        <w:t>Kompetencer:</w:t>
      </w:r>
    </w:p>
    <w:p w14:paraId="292F4692" w14:textId="3DECD15D" w:rsidR="001C2C7F" w:rsidRDefault="00B26DB7">
      <w:pPr>
        <w:rPr>
          <w:lang w:val="da-DK"/>
        </w:rPr>
      </w:pPr>
      <w:r w:rsidRPr="00B26DB7">
        <w:rPr>
          <w:lang w:val="da-DK"/>
        </w:rPr>
        <w:t>• Opbygning af avanceret kontoplan efter regnskabspraksis</w:t>
      </w:r>
      <w:r>
        <w:rPr>
          <w:lang w:val="da-DK"/>
        </w:rPr>
        <w:br/>
      </w:r>
      <w:r w:rsidRPr="00B26DB7">
        <w:rPr>
          <w:lang w:val="da-DK"/>
        </w:rPr>
        <w:t xml:space="preserve">• Systematisk strukturering med </w:t>
      </w:r>
      <w:proofErr w:type="spellStart"/>
      <w:r w:rsidRPr="00B26DB7">
        <w:rPr>
          <w:lang w:val="da-DK"/>
        </w:rPr>
        <w:t>kontoområder</w:t>
      </w:r>
      <w:proofErr w:type="spellEnd"/>
      <w:r>
        <w:rPr>
          <w:lang w:val="da-DK"/>
        </w:rPr>
        <w:br/>
      </w:r>
      <w:r w:rsidRPr="00B26DB7">
        <w:rPr>
          <w:lang w:val="da-DK"/>
        </w:rPr>
        <w:t>• Udarbejdelse af fyldestgørende kontobeskrivelser</w:t>
      </w:r>
    </w:p>
    <w:p w14:paraId="17BD8536" w14:textId="77777777" w:rsidR="00B26DB7" w:rsidRDefault="00B26DB7">
      <w:pPr>
        <w:rPr>
          <w:lang w:val="da-DK"/>
        </w:rPr>
      </w:pPr>
    </w:p>
    <w:p w14:paraId="55310EB0" w14:textId="1E6B20EC" w:rsidR="00B26DB7" w:rsidRPr="00B26DB7" w:rsidRDefault="00B26DB7">
      <w:pPr>
        <w:rPr>
          <w:lang w:val="da-DK"/>
        </w:rPr>
      </w:pPr>
      <w:r>
        <w:rPr>
          <w:lang w:val="da-DK"/>
        </w:rPr>
        <w:t>Resultatet skal blot vises i Excel til underviseren.</w:t>
      </w:r>
      <w:r>
        <w:rPr>
          <w:lang w:val="da-DK"/>
        </w:rPr>
        <w:br/>
        <w:t>Der kan forekomme afklarende spørgsmål i forhold til din kontoplan.</w:t>
      </w:r>
    </w:p>
    <w:sectPr w:rsidR="00B26DB7" w:rsidRPr="00B26DB7" w:rsidSect="00B26DB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1138238">
    <w:abstractNumId w:val="8"/>
  </w:num>
  <w:num w:numId="2" w16cid:durableId="1549295630">
    <w:abstractNumId w:val="6"/>
  </w:num>
  <w:num w:numId="3" w16cid:durableId="1465194682">
    <w:abstractNumId w:val="5"/>
  </w:num>
  <w:num w:numId="4" w16cid:durableId="843517456">
    <w:abstractNumId w:val="4"/>
  </w:num>
  <w:num w:numId="5" w16cid:durableId="1357121880">
    <w:abstractNumId w:val="7"/>
  </w:num>
  <w:num w:numId="6" w16cid:durableId="535696000">
    <w:abstractNumId w:val="3"/>
  </w:num>
  <w:num w:numId="7" w16cid:durableId="1998606351">
    <w:abstractNumId w:val="2"/>
  </w:num>
  <w:num w:numId="8" w16cid:durableId="192230051">
    <w:abstractNumId w:val="1"/>
  </w:num>
  <w:num w:numId="9" w16cid:durableId="164758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C7F"/>
    <w:rsid w:val="00215144"/>
    <w:rsid w:val="0029639D"/>
    <w:rsid w:val="00326F90"/>
    <w:rsid w:val="00AA1D8D"/>
    <w:rsid w:val="00B26DB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4760F"/>
  <w14:defaultImageDpi w14:val="300"/>
  <w15:docId w15:val="{10DE1084-C50F-4DE7-9DF4-82830D3D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Feld-Jakobsen</cp:lastModifiedBy>
  <cp:revision>2</cp:revision>
  <dcterms:created xsi:type="dcterms:W3CDTF">2025-11-20T10:38:00Z</dcterms:created>
  <dcterms:modified xsi:type="dcterms:W3CDTF">2025-11-20T10:38:00Z</dcterms:modified>
  <cp:category/>
</cp:coreProperties>
</file>